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0582" w14:textId="9c00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23 декабря 2016 года № 11/2. Зарегистрировано Департаментом юстиции Северо-Казахстанской области 5 января 2017 года № 3994.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–2708933,6 тысяч тенге, в том числе по: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443917,3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57079,5 тысяч тенге;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26927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2181009,8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2753914,5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9844,3 тысяч тенге, в том числе: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15946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6101,7 тысяча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- 54825,2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54825,2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6101,7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44981,4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Мамлютского района Северо-Казахстанской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доходы районного бюджета на 2017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индивидуального подоходного налога с доходов, не облагаемых у источника выплаты в размере 100 процентов зачисляемого в районный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в размере 84 процента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налога на имущество физических и юридических лиц,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плата за пользование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формируется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поступления районного бюджета формируются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 в бюджете субвенцию, передаваемую из областного бюджета в бюджет района на 2017 год в сумме 2095205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2017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141,6 тысяч тенге – на доплату учителям, прошедшим стажировку по языковым курсам на 2017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1407 тысяч тенге – на доплату учителям за замещение на период обучения основного сотрудника на 2017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4156,0 тысяч тенге – на внедрение обусловленной денежной помощи по проекту "Өрлеу",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обусловленной денежной помощи по проекту "Өрлеу" - 1858,2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ассистентов – 1637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консультантов -660,8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4008,4 тысяча тенге – на реализацию Плана мероприятий по обеспечению прав и улучшению качества жизни инвалидов,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3377,4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- 550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14722,5 тысяч тенге – на развитие рынка труда,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7068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3533,5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Мамлютского района Северо-Казахстанской области от 11.09.2017 </w:t>
      </w:r>
      <w:r>
        <w:rPr>
          <w:rFonts w:ascii="Times New Roman"/>
          <w:b w:val="false"/>
          <w:i w:val="false"/>
          <w:color w:val="ff0000"/>
          <w:sz w:val="28"/>
        </w:rPr>
        <w:t>№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30.11.2017 </w:t>
      </w:r>
      <w:r>
        <w:rPr>
          <w:rFonts w:ascii="Times New Roman"/>
          <w:b w:val="false"/>
          <w:i w:val="false"/>
          <w:color w:val="ff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2017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2000 тысяч тенге – 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9113 тысяч тенге - для направления учащихся в город Астана для посещения ЭКСПО-2017;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892 тысячи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30036,3 тысяч тенге – в рамках Программы развития продуктивной занятости и массового предпринимательства,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субсидии на возмещение расходов по найму (аренде) жилья для переселенцев и оралманов – 10328,1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профессиям, включая обучение в мобильных центрах – 19708,2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9247 тысяч тенге – на приобретение и доставку учебников.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решением маслихата Мамлютского района Северо-Казахстанской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решением маслихата Мамлютского района Северо-Казахстанской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10000 тысяч тенге – ремонт стадиона;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81 тысяч тенге – установка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решением маслихата Мамлютского района Северо-Казахстанской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решением маслихата Мамлютского района Северо-Казахстанской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Мамлютского района Северо-Казахстанской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12.05.2017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11.09.2017 </w:t>
      </w:r>
      <w:r>
        <w:rPr>
          <w:rFonts w:ascii="Times New Roman"/>
          <w:b w:val="false"/>
          <w:i w:val="false"/>
          <w:color w:val="ff0000"/>
          <w:sz w:val="28"/>
        </w:rPr>
        <w:t>№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30.11.2017 </w:t>
      </w:r>
      <w:r>
        <w:rPr>
          <w:rFonts w:ascii="Times New Roman"/>
          <w:b w:val="false"/>
          <w:i w:val="false"/>
          <w:color w:val="ff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Утвердить в районном бюджете на 2017 год бюджетные кредиты из республиканского бюджета для реализации мер социальной поддержки специалистов в сумме 15945,5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Мамлютского района Северо-Казахстанской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10. Утвердить перечень бюджетных программ города районного значения, поселка, села, сельского округа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11. Утвердить перечень бюджетных программ,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Учесть расходы по видам социальной помощи отдельным категориям нуждающихся граждан на 2017 год в сумме 8463,8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Мамлютского района Северо-Казахстанской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13. Утвердить распределение трансфертов из районного бюджета органам местного самоуправления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(утверждены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2015 года № 195 "Об утверждении Правил предоставления трансфертов органам местного самоуправления" (зарегистрировано в Реестре государственной регистрации нормативных правовых актов под № 10704).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Направить свободные остатки бюджетных средств, сложившихся на 1 января 2017 года в сумме 44981,4 тысяч тенге на расходы по бюджетным программам,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Мамлютского района Северо-Казахстанской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Утвердить резерв местного исполнительного органа Мамлютского района на 2017 год в сумме 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Мамлютского района Северо-Казахстанской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Установить специалистам в области здравоохранения, социального обеспечения, образования, культуры, спорта, ветеринарии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17.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маслихата Мамлютского района Северо-Казахстанской области от 23 декабря 2016 года № 11/2 </w:t>
            </w:r>
          </w:p>
        </w:tc>
      </w:tr>
    </w:tbl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2017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Мамлютского района Северо-Казахстанской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2708933,6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2181009,8</w:t>
            </w:r>
          </w:p>
        </w:tc>
      </w:tr>
    </w:tbl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2 753 914,5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1920027,3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1673093,1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1608791,1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84 399,7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19 477,1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19 351,2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125,9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-54825,2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Мамлютского района Северо-Казахстанской области от 23 декабря 2015 года № 11/2 </w:t>
            </w:r>
          </w:p>
        </w:tc>
      </w:tr>
    </w:tbl>
    <w:bookmarkStart w:name="z27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2018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2231321</w:t>
            </w:r>
          </w:p>
        </w:tc>
      </w:tr>
    </w:tbl>
    <w:bookmarkStart w:name="z30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2 737 736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 имуществом,постприватизационная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87 295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20 052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20 052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маслихата Мамлютского района Северо-Казахстанской области от 23 декабря 2016 года № 11/2 </w:t>
            </w:r>
          </w:p>
        </w:tc>
      </w:tr>
    </w:tbl>
    <w:bookmarkStart w:name="z43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2019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2257061</w:t>
            </w:r>
          </w:p>
        </w:tc>
      </w:tr>
    </w:tbl>
    <w:bookmarkStart w:name="z46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2 784 882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 имуществом,постприватизационная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90 656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20 285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20 285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Мамлютского района Северо-Казахстанской области от 23 декабря 2016 года № 11/2 </w:t>
            </w:r>
          </w:p>
        </w:tc>
      </w:tr>
    </w:tbl>
    <w:bookmarkStart w:name="z596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Мамлютского района Северо-Казахстанской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34"/>
        <w:gridCol w:w="1134"/>
        <w:gridCol w:w="2932"/>
        <w:gridCol w:w="2476"/>
        <w:gridCol w:w="835"/>
        <w:gridCol w:w="118"/>
        <w:gridCol w:w="118"/>
        <w:gridCol w:w="688"/>
        <w:gridCol w:w="2030"/>
      </w:tblGrid>
      <w:tr>
        <w:trPr/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139232,4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243378,4</w:t>
            </w:r>
          </w:p>
        </w:tc>
      </w:tr>
    </w:tbl>
    <w:bookmarkStart w:name="z6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1687"/>
        <w:gridCol w:w="2122"/>
        <w:gridCol w:w="2123"/>
        <w:gridCol w:w="2123"/>
        <w:gridCol w:w="21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Мамлютка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9977,5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56746,6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маслихата Мамлютского района Северо-Казахстанской области от 23 декабря 2016 года № 11/2 </w:t>
            </w:r>
          </w:p>
        </w:tc>
      </w:tr>
    </w:tbl>
    <w:bookmarkStart w:name="z675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2018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177"/>
        <w:gridCol w:w="1177"/>
        <w:gridCol w:w="3043"/>
        <w:gridCol w:w="2105"/>
        <w:gridCol w:w="867"/>
        <w:gridCol w:w="122"/>
        <w:gridCol w:w="122"/>
        <w:gridCol w:w="714"/>
        <w:gridCol w:w="2107"/>
      </w:tblGrid>
      <w:tr>
        <w:trPr/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2"/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3"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6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9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4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7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0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</w:t>
            </w:r>
          </w:p>
        </w:tc>
      </w:tr>
    </w:tbl>
    <w:bookmarkStart w:name="z69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55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Мамлютка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578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маслихата Мамлютского района Северо-Казахстанской области от 23 декабря 2016 года № 11/2 </w:t>
            </w:r>
          </w:p>
        </w:tc>
      </w:tr>
    </w:tbl>
    <w:bookmarkStart w:name="z748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2019 год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177"/>
        <w:gridCol w:w="1177"/>
        <w:gridCol w:w="3043"/>
        <w:gridCol w:w="2105"/>
        <w:gridCol w:w="867"/>
        <w:gridCol w:w="122"/>
        <w:gridCol w:w="122"/>
        <w:gridCol w:w="714"/>
        <w:gridCol w:w="2107"/>
      </w:tblGrid>
      <w:tr>
        <w:trPr/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2"/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3"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6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9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4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7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0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232755</w:t>
            </w:r>
          </w:p>
        </w:tc>
      </w:tr>
    </w:tbl>
    <w:bookmarkStart w:name="z77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62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Мамлютка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648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маслихата Мамлютского района Северо-Казахстанской области от 23 декабря 2016 года № 11/2 </w:t>
            </w:r>
          </w:p>
        </w:tc>
      </w:tr>
    </w:tbl>
    <w:bookmarkStart w:name="z821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2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3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4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Мамлютского района Северо-Казахстанской области от 23 декабря 2016 года № 11/2</w:t>
            </w:r>
          </w:p>
        </w:tc>
      </w:tr>
    </w:tbl>
    <w:bookmarkStart w:name="z828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2017 год 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Мамлютского района Северо-Казахстанской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6269"/>
        <w:gridCol w:w="4655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Мамлютского района Северо-Казахстанской области от 23 декабря 2016 года № 11/2</w:t>
            </w:r>
          </w:p>
        </w:tc>
      </w:tr>
    </w:tbl>
    <w:bookmarkStart w:name="z835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районного бюджета органам местного самоуправления на 2017 год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3318"/>
        <w:gridCol w:w="5673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79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0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1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Мамлютка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2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3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4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Воскресеновского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5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Дубровинского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6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Кызыласкерского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7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Краснознаменского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8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Ленинского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9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Леденевского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0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Новомихайловского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1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2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Становского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маслихата Мамлютского района Северо-Казахстанской области от 23 декабря 2016 года № 11/2 </w:t>
            </w:r>
          </w:p>
        </w:tc>
      </w:tr>
    </w:tbl>
    <w:bookmarkStart w:name="z853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2017 года </w:t>
      </w:r>
    </w:p>
    <w:bookmarkEnd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маслихата Мамлютского района Северо-Казахстанской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3"/>
        <w:gridCol w:w="1293"/>
        <w:gridCol w:w="4989"/>
        <w:gridCol w:w="2482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5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