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61a0" w14:textId="0536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23 декабря 2015 года № 49/2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25 июля 2016 года № 6/2. Зарегистрировано Департаментом юстиции Северо-Казахстанской области 15 августа 2016 года № 3856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районном бюджете на 2016-2018 годы" от 23 декабря 2015 года № 49/2 (опубликовано 29 января 2016 года в районных газетах "Солтүстік жұлдызы", "Знамя труда", зарегистрировано в Реестре государственной регистрации нормативных правовых актов под № 3539),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–2719751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418619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неналоговым поступлениям – 34821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19729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2246582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2727199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4083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9545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5462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1519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1519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- 13050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13050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– 9545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5462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8967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510607 тысяч тенге -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подпунктами 10),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"10) 2800 тысяч тенге – на изготовление проектно-сметной документации и государственной экспертизы на капитальный ремонт;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744 тысяч тенге – на техническое обслуживание порталов и сайтов школ.";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310 тысяч тенге – на софинансирование ремонта объектов жилищно-коммунального хозяйства, инженерно-транспортной инфраструктуры, социально-культурных объектов и благоустройство населенных пунктов в рамках Дорожной карты занятости 2020 (утверждена постановлением Правительства Республики Казахстан от 31 марта 2015 года № 162 "Об утверждении Дорожной карты занятости 2020");";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10584 тысяч тенге – на софинансирование - на ремонт объектов в рамках развития городов и сельских населенных пунктов по Дорожной карте занятости 2020 (утверждена постановлением Правительства Республики Казахстан от 31 марта 2015 года № 162 "Об утверждении Дорожной карты занятости 2020");";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подпунктами 7),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3491,8 тысяч тенге – на проведение работ по благоустройству скотомогильников (сибиреязвенных захоронений);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483,2 тысяч тенге – на выполнение работ по внесению сибиреязвенных захоронений на топографические карты.".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июля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Биктимиров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25 июля 2016 года № 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23 декабря 2015 года № 49/2</w:t>
            </w:r>
          </w:p>
        </w:tc>
      </w:tr>
    </w:tbl>
    <w:bookmarkStart w:name="z4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234"/>
        <w:gridCol w:w="1235"/>
        <w:gridCol w:w="5361"/>
        <w:gridCol w:w="3600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2 727 199,0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1924979,6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81 064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20 959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20 959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 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Мамлютского района Северо-Казахстанской области от 25 июля 2016 года № 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Мамлютского района Северо-Казахстанской области от 23 декабря 2015 года № 49/2</w:t>
            </w:r>
          </w:p>
        </w:tc>
      </w:tr>
    </w:tbl>
    <w:bookmarkStart w:name="z25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960"/>
        <w:gridCol w:w="961"/>
        <w:gridCol w:w="3512"/>
        <w:gridCol w:w="2233"/>
        <w:gridCol w:w="677"/>
        <w:gridCol w:w="254"/>
        <w:gridCol w:w="254"/>
        <w:gridCol w:w="537"/>
        <w:gridCol w:w="2235"/>
      </w:tblGrid>
      <w:tr>
        <w:trPr/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Становской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