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cf2c" w14:textId="7f6c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июня 2016 года № 4/2. Зарегистрировано Департаментом юстиции Северо-Казахстанской области 23 июня 2016 года № 3782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2016-2018 годы" от 23 декабря 2015 года № 49/2 (опубликовано 29 января 2016 года в районных газетах "Солтүстік жұлдызы", "Знамя труда", зарегистрировано в Реестре государственной регистрации нормативных правовых актов под № 3539),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июня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10 июня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2 656 874,0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10 июня 2016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032"/>
        <w:gridCol w:w="1032"/>
        <w:gridCol w:w="2862"/>
        <w:gridCol w:w="2398"/>
        <w:gridCol w:w="727"/>
        <w:gridCol w:w="272"/>
        <w:gridCol w:w="272"/>
        <w:gridCol w:w="577"/>
        <w:gridCol w:w="2401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