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4a58" w14:textId="68e4a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Мамлютского района Северо-Казахстанской области от 23 декабря 2015 года № 49/2 "О районном бюджете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25 апреля 2016 года № 2/2. Зарегистрировано Департаментом юстиции Северо-Казахстанской области 16 мая 2016 года № 3741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Мамлютского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 районном бюджете на 2016-2018 годы" от 23 декабря 2015 года № 49/2 (опубликовано 29 января 2016 года в районных газетах "Солтүстік жұлдызы", "Знамя труда", зарегистрировано в Реестре государственной регистрации нормативных правовых актов под № 3539),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2654666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383619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14821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19729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2236497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2656874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4083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5462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6759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6759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- 13050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13050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займов –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5462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8967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513109 тысяч тенге - 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4), 5), 6)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2586 тысяч тенге – на проведение ветеринарных мероприятий по энзоотическим болезням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3100 тысяч тенге – на обеспечение функционирования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1519 тысяч тенге – на формирование или увеличение уставного капитала юридических лиц.".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 Мамлютского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Сактаганова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25 апреля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25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Мамлютский районный бюджет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2654666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2 656 874,0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1898768,8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38070,4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75 997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20 749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Мамлютского района Северо-Казахстанской области от 25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23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поселка, села, сельского округа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787"/>
        <w:gridCol w:w="787"/>
        <w:gridCol w:w="2183"/>
        <w:gridCol w:w="1829"/>
        <w:gridCol w:w="1597"/>
        <w:gridCol w:w="1367"/>
        <w:gridCol w:w="1598"/>
        <w:gridCol w:w="1598"/>
      </w:tblGrid>
      <w:tr>
        <w:trPr>
          <w:trHeight w:val="30" w:hRule="atLeast"/>
        </w:trPr>
        <w:tc>
          <w:tcPr>
            <w:tcW w:w="5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794"/>
        <w:gridCol w:w="794"/>
        <w:gridCol w:w="1852"/>
        <w:gridCol w:w="1847"/>
        <w:gridCol w:w="1613"/>
        <w:gridCol w:w="1613"/>
        <w:gridCol w:w="1613"/>
        <w:gridCol w:w="1614"/>
      </w:tblGrid>
      <w:tr>
        <w:trPr>
          <w:trHeight w:val="30" w:hRule="atLeast"/>
        </w:trPr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Мамлютка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Андреевский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Беловский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Воскресеновский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погребение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263358,8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87414,8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5"/>
        <w:gridCol w:w="1390"/>
        <w:gridCol w:w="1625"/>
        <w:gridCol w:w="1625"/>
        <w:gridCol w:w="1391"/>
        <w:gridCol w:w="1626"/>
        <w:gridCol w:w="1626"/>
        <w:gridCol w:w="139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Дубровинский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Кызыласкерский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Краснознаменский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Леденевский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Новомихайловский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Становской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Мамлютского района Северо-Казахстанской области от 25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30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социальной помощи отдельным категориям нуждающихся граждан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6439"/>
        <w:gridCol w:w="4699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социальная помощь к памятным датам и праздничным дням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при наступлении трудной жизненной ситуации вследствие стихийного бедствия или пожара или социально-значимого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Мамлютского района Северо-Казахстанской области от 25 апреля 2016 года № 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Мамлютского района Северо-Казахстанской области от 23 декабря 2015 года № 49/2</w:t>
            </w:r>
          </w:p>
        </w:tc>
      </w:tr>
    </w:tbl>
    <w:bookmarkStart w:name="z3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2016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5256"/>
        <w:gridCol w:w="2754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