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ae04" w14:textId="3d1a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16 марта 2016 года № 52/8. Зарегистрировано Департаментом юстиции Северо-Казахстанской области 26 апреля 2016 года № 3727. Утратило силу решением маслихата Мамлютского района Северо-Казахстанской области от 30 марта 2017 года № 14/2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Мамлютского района Северо-Казахстанской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ГУ "Аппарат маслихата Мамлютского района СКО".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16 марта 2016 года № 52/8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Мамлютского района Северо-Казахстанской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Мамлютского района Северо-Казахстанской области"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распоряжением секретаря районного маслихата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распоряжению секретаря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секретаря районного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1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</w:t>
            </w:r>
          </w:p>
        </w:tc>
      </w:tr>
    </w:tbl>
    <w:bookmarkStart w:name="z1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322"/>
        <w:gridCol w:w="1128"/>
        <w:gridCol w:w="1129"/>
        <w:gridCol w:w="2746"/>
        <w:gridCol w:w="2341"/>
        <w:gridCol w:w="2342"/>
        <w:gridCol w:w="726"/>
      </w:tblGrid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717"/>
        <w:gridCol w:w="2804"/>
        <w:gridCol w:w="2547"/>
        <w:gridCol w:w="2548"/>
        <w:gridCol w:w="1638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3"/>
    <w:bookmarkStart w:name="z1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9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</w:t>
      </w:r>
    </w:p>
    <w:bookmarkEnd w:id="26"/>
    <w:bookmarkStart w:name="z1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4788"/>
        <w:gridCol w:w="1921"/>
        <w:gridCol w:w="2761"/>
        <w:gridCol w:w="909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