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e110" w14:textId="653e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кандидатам в депутаты Мажилиса Парламента Республики Казахстан, областного и районного маслихатов для проведения встреч с избирателями на территории Мамлютского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28 января 2016 года N 26. Зарегистрировано Департаментом юстиции Северо-Казахстанской области 5 февраля 2016 года N 3602. Утратило силу постановлением акимата Мамлютского района Северо-Казахстанской области от 8 мая 2019 года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Мамлютского района Северо-Казахстанской области от 08.05.2019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Мамлютской районной избирательной комиссией (по согласованию) места для размещения агитационных печатных материалов для всех кандидатов в депутаты Мажилиса Парламента Республики Казахстан, областного и районного маслихатов на территории Мамлютского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на договорной основе помещения для проведения встреч с избирателями всем кандидатам в депутаты Мажилиса Парламента Республики Казахстан, областного и районного маслихатов на территории Мамлютского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Мамлютского района Северо-Казахстанской области Сарбалинова К.С.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20 февраля 2016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января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Целуйко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акимата Мамлютского района Северо-Казахстанской области от 28 января 2016 года № 26 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депутаты Мажилиса Парламента Республики Казахстан, областного и районного маслихатов на территории Мамлютского района Северо-Казахстанской области</w:t>
      </w:r>
    </w:p>
    <w:bookmarkEnd w:id="5"/>
    <w:bookmarkStart w:name="z13" w:id="6"/>
    <w:p>
      <w:pPr>
        <w:spacing w:after="0"/>
        <w:ind w:left="0"/>
        <w:jc w:val="left"/>
      </w:pP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1732"/>
        <w:gridCol w:w="9240"/>
      </w:tblGrid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7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населенного пункта 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  <w:bookmarkEnd w:id="8"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Дома культуры государственного учреждения "Аппарат акима Андреевского сельского округа Мамлютского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сельского клуба государственного учреждения "Аппарат акима Андреевского сельского округа Мамлютского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Владимировка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"Владимировская начальная школа Мамлютского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  <w:bookmarkEnd w:id="12"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3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"Беловская средняя школа Мамлютского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4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Щучье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сельского клуба государственного учреждения "Аппарат акима Беловского сельского округа Мамлютского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5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индивидуального предпринимателя "Карибаева" (по согласованию)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6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Сливное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дому жителя села Сливное - Еськова Игоря Михайловича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  <w:bookmarkEnd w:id="17"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8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"Воскресеновская средняя школа Мамлютского района Северо-Казахстанской области", информационный стенд на территории Дома культуры государственного учреждения "Аппарат акима Воскресеновского сельского округа Мамлютского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9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Искра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медицинского пункта села Искра (по согласованию)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0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Становое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индивидуального предпринимателя "Галивец"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  <w:bookmarkEnd w:id="21"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2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"Дубровинская средняя школа Мамлютского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3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"Михайловская средняя школа Мамлютского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4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Новодубровное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"Новодубровинская начальная школа Мамлютского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5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Пчелино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"Пчелинская начальная школа Мамлютского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  <w:bookmarkEnd w:id="26"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7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Кызыласкер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конторе товарищества с ограниченной ответственностью "Кызыласкерское" (по согласованию)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8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на территории, прилегающей к зданию коммунального государственного учреждения "Раздолинская начальная школа Мамлютского района Северо-Казахстанской области" 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9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"Степнинская начальная школа Мамлютского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  <w:bookmarkEnd w:id="30"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1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Краснознаменное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напротив здания магазина "Анжелика" (по согласованию)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2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Калугино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"Калугинская неполная средняя школа Мамлютского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3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Беловка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медицинского пункта села Беловка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  <w:bookmarkEnd w:id="34"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5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Леденево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государственного учреждения "Аппарат акима Леденевского сельского округа Мамлютского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6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Новоандреевка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медицинского пункта села Новоандреевка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  <w:bookmarkEnd w:id="37"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8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Дома культуры государственного учреждения "Аппарат акима Ленинского сельского округа Мамлютского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9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Дачное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медицинского пункта села Дачное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Новомихайловский сельский округ</w:t>
            </w:r>
          </w:p>
          <w:bookmarkEnd w:id="40"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41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Новомихайловка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напротив здания индивидуального предпринимателя "Андрейченко", магазин "Мир" (по согласованию)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42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Токаревка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магазина индивидуального предпринимателя "Сагандыкова З.Н." (по согласованию)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43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Минкесер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магазина индивидуального предпринимателя "Ибраева Н.А." (по согласованию)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44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Бексеит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"Бексеитская средняя школа Мамлютского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  <w:bookmarkEnd w:id="45"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6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магазина "Нұр"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  <w:bookmarkEnd w:id="47"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8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Афонькино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магазина индивидуального предпринимателя "Радченко" (по согласованию)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9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Орел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перед медицинским пунктом села Орел (по согласованию)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50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Новоукраинка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медицинского пункта села Новоукраинка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</w:t>
            </w:r>
          </w:p>
          <w:bookmarkEnd w:id="51"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52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 (рабочий поселок)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"Мамлютская средняя школа № 2 Мамлютского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53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 (Северо-западная часть)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"Мамлютская школа гимназия № 1 Мамлютского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54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 (Центральная часть)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магазина "Сказка" (по согласованию)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55"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(Северо-Восточная часть)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ДЭУ-67 РГП "Казавтодор" города Мамлютка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Мамлютского района Северо-Казахстанской области от 28 января 2016 года № 26</w:t>
            </w:r>
          </w:p>
        </w:tc>
      </w:tr>
    </w:tbl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 всех кандидатов в депутаты Мажилиса Парламента Республики Казахстан, областного и районного маслихатов на территории Мамлютского района Северо-Казахстанской области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3529"/>
        <w:gridCol w:w="8142"/>
      </w:tblGrid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7"/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встреч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здании Дома культуры государственного учреждения "Аппарат акима Андреевского сельского округа Мамлютского района Северо-Казахстанской области", улица 50 лет Казахстана, 52 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сельского клуба государственного учреждения "Аппарат акима Андреевского сельского округа Мамлютского района Северо-Казахстанской области", улица Ақ Орда, 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Владимировка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магазина индивидуального предпринимателя "Цыборт" (по согласованию), улица Школьная, 20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"Беловская средняя школа Мамлютского района Северо-Казахстанской области", улица Мектеп, 28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Щучье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здании сельского клуба государственного учреждения "Аппарат акима Беловского сельского округа Мамлютского района Северо-Казахстанской области", улица Гүлдер, 6 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"Чистовская начальная школа Мамлютского района Северо-Казахстанской области", улица Достық, 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Сливное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медицинского пункта села Сливное (по согласованию), улица Школьная, 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"Воскресеновская средняя школа Мамлютского района Северо-Казахстанской области", улица Жеңіс, 11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Искра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"Искровская неполная средняя школа Мамлютского района Северо-Казахстанской области", улица Конституции, 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Становое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"Становская начальная школа Мамлютского района Северо-Казахстанской области", улица Мектеп, 27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"Дубровинская средняя школа Мамлютского района Северо-Казахстанской области", улица Сергея Гуденко, 52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"Михайловская средняя школа Мамлютского района Северо-Казахстанской области", улица Жеңіс, 23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Новодубровное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"Новодубровинская начальная школа Мамлютского района Северо-Казахстанской области", улица Мектеп, 37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Пчелино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структурного подразделения коммунального государственного учреждения Дубровинской средней школы "Пчелинская начальная школа Мамлютского района Северо-Казахстанской области", улица Школьная, 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Кызыласкер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здании сельского клуба государственного учреждения "Аппарат акима Кызыласкерского сельского округа Мамлютского района Северо-Казахстанской области", улица Мира, 42 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"Раздолинская начальная школа Мамлютского района Северо-Казахстанской области", улица Школьная, 11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"Степнинская начальная школа Мамлютского района Северо-Казахстанской области", улица Школьная, 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Краснознаменное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"Краснознаменская средняя школа Мамлютского района Северо-Казахстанской области", улица Мектеп, 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Калугино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"Калугинская неполная средняя школа Мамлютского района Северо-Казахстанской области", улица Жағажай, 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Беловка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"Беловская начальная школа Мамлютского района Северо-Казахстанской области", улица Мектеп, 22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здании Дома культуры государственного учреждения "Аппарат акима Ленинского сельского округа Мамлютского района Северо-Казахстанской области", улица Мектеп, 14 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Дачное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медицинского пункта села Дачное (по согласованию), улица Тың, 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Леденево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"Леденевская средняя школа Мамлютского района Северо-Казахстанской области", улица Мектеп, 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Новоандреевка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"Новоандреевская начальная школа Мамлютского района Северо-Казахстанской области", улица Мектеп, 24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Новомихайловка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"Новомихайловская средняя школа Мамлютского района Северо-Казахстанской области", улица Победы, 29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Токаревка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медицинского пункта села Токаревка (по согласованию), улица Школьная, 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Минкесер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здании Дома культуры государственного учреждения "Аппарат акима Новомихайловского сельского округа Мамлютского района Северо-Казахстанской области", улица Юбилейная, 34 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Бексеит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"Бексеитская средняя школа Мамлютского района Северо-Казахстанской области", улица Мектеп, 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"Покровская средняя школа Мамлютского района Северо-Казахстанской области", улица Мира, 61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Афонькино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"Афонькинская средняя школа Мамлютского района Северо-Казахстанской области", улица Орталық, 10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Орел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медицинского пункта села Орел (по согласованию), улица Орталық, 21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Новоукраинка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медицинского пункта села Новоукраинка (по согласованию), улица Орталық, 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 (рабочий поселок)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"Мамлютская средняя школа № 2 Мамлютского района Северо-Казахстанской области", улица Рабочая, 28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 (Северо-Западная часть)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"Мамлютская школа гимназии № 1 Мамлютского района Северо-Казахстанской области", улица С. Муканова, 11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 (Центральная часть)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здании государственного казенного коммунального предприятия "Мамлютский культурный центр акимата Мамлютского района Министерства культуры Республики Казахстан", улица Ленина, 47 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 (Северо-Восточная часть)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здании государственного казенного коммунального предприятия "Мамлютский культурный центр акимата Мамлютского района Министерства культуры Республики Казахстан", улица Ленина, 47 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 (избиратели 393 избирательного участка)</w:t>
            </w:r>
          </w:p>
        </w:tc>
        <w:tc>
          <w:tcPr>
            <w:tcW w:w="8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"Казахская школа интернат Мамлютского района Северо-Казахстанской области", улица Скачкова, 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