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06d" w14:textId="a720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июня 2016 года № 145. Зарегистрировано Департаментом юстиции Северо-Казахстанской области 5 июля 2016 года № 3805. Утратило силу постановлением акимата района Магжана Жумабаева Северо-Казахстанской области от 24 декабря 2019 года № 316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Магжана Жумабаева Северо-Казахстанской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экономики и финансов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января 2016 года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июня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 акимата района Магжана Жумабаева Северо-Казахстанской области от 14 июня 2016 года № 145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Магжана Жумабаева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престарелыми и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 за детьми инвалидами старше 18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социолог,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психолог,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медицинская (ий) сестра (брат);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лагерем.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государственного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учреждения сельского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государственного казенного предприятия сельского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