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a0ff" w14:textId="688a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района Магжана Жумабаева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11 апреля 2016 года № 05. Зарегистрировано Департаментом юстиции Северо-Казахстанской области 13 апреля 2016 года № 3710. Утратило силу решением акима района Магжана Жумабаева Северо-Казахстанской области от 7 июня 2016 года N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района Магжана Жумабаева Северо-Казахстанской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района Магжана Жумабаева Северо-Казахстанской области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заместителя акима района Магжана Жумабаева Северо-Казахстанской области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момента регистрации в Департаменте юстиции Северо-Казахстанской области и распространяется на отношения, возникшие с 4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