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48d" w14:textId="d8de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 в учреждениях образования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 марта 2016 года № 46. Зарегистрировано Департаментом юстиции Северо-Казахстанской области 8 апреля 2016 года № 3693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 в учреждениях образования района Магжана Жумабаева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02 марта 2016 года № 46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в учреждениях образования района Магжана Жумабаева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638"/>
        <w:gridCol w:w="1210"/>
        <w:gridCol w:w="1003"/>
        <w:gridCol w:w="1210"/>
        <w:gridCol w:w="585"/>
        <w:gridCol w:w="65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Финансируемые 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села Каракога" село Каракога улица Привокзальная 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Товаришество с ограниченной ответственностью "Увалиева" детский сад "Алтын күн", город Булаево улица Старо-Лесная 95,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мини-центр при коммунальном государственном учреждении "Школа - гимназия имени Батыр Баяна" город Булаево улица Сабита Муканова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"Булаевская средняя школа № 2" город Булаево улица Буденного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"Булаевская средняя школа № 4" город Булаево улица Комарова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"Бастомарская средняя школа" село Бастомар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"Октябрьская средняя школа" село Октябрьское, улица 2 здание 4,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"Конюховская основная школа" село Конюхово, улица Центральная 25, район Магжан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"Красно-Казахстанская неполная средняя школа" село Куралай,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"Лебяжинская средняя школа" село Лебяжье, улица Школьная 8,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"Майбалыкская средняя школа" село Майбалык, улица Степная 10А,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"Пролетарская средняя школа"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Пролетарка, улица 2 здание 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"Сартомарская средняя школа" село Сартомар, улица Школьная 13,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"Советская средняя школа" село Советское,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"Хлеборобская основная школа" село Хлеборобное, улица Мира 12,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"Беняшская неполная средняя школа" село Бинаш, улица 2 здание 27,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"Колосовская неполная средняя школа" село Новотроицкое,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"Веселовская неполная средняя школа" село Веселовка, улица 3 здание 12,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"Ганькинская неполная средняя школа" село Ганькино, улица 6 здание 6А,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"Дюсекенская начальная школа" село Дюсеке, улица 1 здание 18, район Магжан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"Ново-Бытовская начальная школа" село Новый Быт, улица 1 здание 10,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"Придорожная неполная средняя школа" село Придорожное, улица Школьная 33,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"Рощинская начальная школа" село Рощино, улица 3 здание 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"Хлеборобовская неполная средняя школа" село Хлебороб, улица 3 здание 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"Чистянская неполная средняя школа" село Чистое,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"Енбекши-Казахская неполная средняя школа" село Сулышок, улица 1 здание 23,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"Еремеевская начальная школа" село Еремеевка, улица 1 здание 13,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"Куломзинская начальная школа" село Куломзино, улица 2 здание 20,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"Образцовская начальная школа" село Образец, улица Школьная 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"Пулеметовская начальная школа" село Пулеметовка,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588"/>
        <w:gridCol w:w="1723"/>
        <w:gridCol w:w="961"/>
        <w:gridCol w:w="1050"/>
        <w:gridCol w:w="1184"/>
        <w:gridCol w:w="591"/>
        <w:gridCol w:w="776"/>
        <w:gridCol w:w="786"/>
        <w:gridCol w:w="397"/>
        <w:gridCol w:w="321"/>
        <w:gridCol w:w="321"/>
        <w:gridCol w:w="321"/>
        <w:gridCol w:w="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Финансируемые 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города Булаево" город Булаево улица Алтынсарина 23,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"Бөбек"села Возвышенка" села Возвышенка улица Жумабаева 30,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"Колосок" села Таманское" село Таманское улица Садовая 11,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"Дюймовочка" села Золотая Нива" село Золотая Нива улица Школьная 8,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"Александровская основная школа", село Александровка, улица Шокана Уалиханова 2А,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"Карагандинская средняя школа" село Карагандинское улица Школьная 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"Медвежинская средняя школа" села Медвежка улица Школьная 19,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"Молодежная неполная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Молодежное, улица Мира 3,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"Молодогвардейская средняя школа" село Молодогвардейское, улица Школьная 2,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"Надеждинская средняя школа" село Надежка, улица Ново-Лесная 1Б,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село Октябрьское, улица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4,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"Писаревская средняя школа" село Писаревка, улица 4 здание 29,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"Полтавская средняя школа" село Полтавка, улица Тахира Мусаева 25А,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"Полудинская средняя школа" село Полудино, улица Октябрская 17,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"Успенская средняя школа" село Успенка, улица Старолесная 1А,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"Узункольская средняя школа" село Узынколь, улица 2 здание 10,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"Фурмановская средняя школа" село Байтерек, улица Молодежная 16,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"Чистовская средняя школа" село Чистовское, улица Школьная 1,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"Булаевская средняя школа № 4" город Булаево улица Комарова 16, 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588"/>
        <w:gridCol w:w="1589"/>
        <w:gridCol w:w="961"/>
        <w:gridCol w:w="962"/>
        <w:gridCol w:w="1183"/>
        <w:gridCol w:w="1184"/>
        <w:gridCol w:w="1184"/>
        <w:gridCol w:w="2"/>
        <w:gridCol w:w="962"/>
        <w:gridCol w:w="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за питание в дошкольных организациях образования в месяц (тенге)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38,327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