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18ab" w14:textId="9771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февраля 2016 года № 47-2. Зарегистрировано Департаментом юстиции Северо-Казахстанской области 17 марта 2016 года № 3663. Утратило силу решением маслихата района Магжана Жумабаева Северо-Казахстанской области от 27 февраля 2017 года № 10-4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Магжана Жумабаева Северо-Казахстанской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Магжана Жумабаева Северо-Казахстанской области от 9 февраля 2016 года № 47-2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Магжана Жумабаева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Магжана Жумабаева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руководитель,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в состав которой входит главный специалист государственного учреждения "Аппарат маслихата района Магжана Жумабаева Северо-Казахстанской области" (далее - главный специалист аппарата маслихата района Магжана Жумабаева Северо-Казахстанской области), в должностные обязанности которого входят кадровые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лица,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 района Магжана Жумабаева Северо-Казахстанской области по общим вопросам.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1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главному специалисту аппарата маслихата района Магжана Жумабаева Северо-Казахстанской области, в должностные обязанности которого входят кадровые вопросы.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аппарата маслихата района Магжана Жумабаева Северо-Казахстанской области, в должностные обязанности которого входят кадровые вопросы,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аппарата маслихата района Магжана Жумабаева Северо-Казахстанской области, в должностные обязанности которого входят кадровые вопросы,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маслихата района Магжана Жумабаева Северо-Казахстанской области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аппарата маслихата района Магжана Жумабаева Северо-Казахстанской области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руководителя государственного органа, руководителя структурного подразделения аппарата маслихата района Магжана Жумабаева Северо-Казахстанской области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аппарата маслихата района Магжана Жумабаева Северо-Казахстанской области, в должностные обязанности которого входят вопросы по кадрам, этике и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аппарата маслихата района Магжана Жумабаева Северо-Казахстанской области, в должностные обязанности которого входят вопросы по кадрам и этике,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служащего корпуса "Б"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маслихата района Магжана Жумабаева Северо-Казахстанской области, в должностные обязанности которого входят кадровые вопросы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маслихата района Магжана Жумабаева Северо-Казахстанской области, в должностные обязанности которого входят кадровые вопросы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главным специалистом аппарата маслихата района Магжана Жумабаева Северо-Казахстанской области, в должностные обязанности которого входят кадровые вопросы,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аппарата маслихата района Магжана Жумабаева Северо-Казахстанской области, в должностные обязанности которого входят кадровые вопросы,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аппарата маслихата района Магжана Жумабаева Северо-Казахстанской области, в должностные обязанности которого входят кадровые вопросы,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Итоговая годовая оценка служащего корпуса "Б" вычисляется главным специалистом аппарата маслихата района Магжана Жумабаева Северо-Казахстанской области, в должностные обязанности которого входят кадровые вопросы, не позднее пяти рабочих дней до заседания Комиссии по оценке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аппарата маслихата района Магжана Жумабаева Северо-Казахстанской области, в должностные обязанности которого входят кадровые вопросы, обеспечивает проведение заседания Комиссии по рассмотрению результатов оценки в соответствии с графиком, согласованным с председателем Комиссии 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аппарата маслихата района Магжана Жумабаева Северо-Казахстанской области, в должностные обязанности которого входят кадровые вопросы,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аппарата маслихата района Магжана Жумабаева Северо-Казахстанской области, в должностные обязанности которого входят кадровые вопросы,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аппарата маслихата района Магжана Жумабаева Северо-Казахстанской области, в должностные обязанности которого входят кадровые вопросы,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пункте 39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маслихата района Магжана Жумабаева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государственный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</w:t>
            </w:r>
          </w:p>
        </w:tc>
      </w:tr>
    </w:tbl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</w:t>
            </w:r>
          </w:p>
        </w:tc>
      </w:tr>
    </w:tbl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6"/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</w:t>
            </w:r>
          </w:p>
        </w:tc>
      </w:tr>
    </w:tbl>
    <w:bookmarkStart w:name="z1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20"/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4"/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477"/>
        <w:gridCol w:w="5092"/>
        <w:gridCol w:w="2907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2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2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8"/>
    <w:bookmarkStart w:name="z2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5170"/>
        <w:gridCol w:w="2074"/>
        <w:gridCol w:w="2982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ранжирования (при годовой оценке)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04"/>
        <w:gridCol w:w="3695"/>
        <w:gridCol w:w="701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Заданное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Превосходно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35% до 45%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