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33f9" w14:textId="d92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Кызылжарского районного маслихата Северо-Казахстанской области от 21 февраля 2014 года №24/1 "Об утверждении регламента Кызылжарского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декабря 2016 года № 10/16. Зарегистрировано Департаментом юстиции Северо-Казахстанской области 6 января 2017 года № 4002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февраля 2014 года № 24/1 "Об утверждении регламента Кызылжарского районного маслихата Северо-Казахстанской области" (зарегистрировано в Реестре государственной регистрации нормативных правовых актов под № 2613 от 18 марта 2014 года, опубликовано 28 марта 2014 года в газете "Қызылжар" № 13 и 28 марта 2014 года в газете "Маяк"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Сопаяков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