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10b3" w14:textId="be11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21 декабря 2015 года № 43/3 "О Кызылжарском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ноября 2016 года N 9/2. Зарегистрировано Департаментом юстиции Северо-Казахстанской области 25 ноября 2016 года N 3942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21 декабря 2015 года № 43/3 "О Кызылжарском районном бюджете на 2016-2018 годы" (зарегистрировано в Реестре государственной регистрации нормативных правовых актов под № 3538, опубликовано 15 января 2016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4 650 227,1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764 024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13 023,2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29 560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3 843 619,9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4 667 646,6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10 344,6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32 083,3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21 738,7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4 519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- 32 283,1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32 283,1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31 815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39 505,7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39 973,8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14 ноября 2016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декабря 2015 года № 43/3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70"/>
        <w:gridCol w:w="870"/>
        <w:gridCol w:w="4209"/>
        <w:gridCol w:w="2538"/>
        <w:gridCol w:w="613"/>
        <w:gridCol w:w="230"/>
        <w:gridCol w:w="230"/>
        <w:gridCol w:w="230"/>
        <w:gridCol w:w="18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4 667 646,6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14 ноября 2016 года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21 декабря 2015 года № 43/3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107 030,2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28 188,9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28 188,9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108"/>
        <w:gridCol w:w="1108"/>
        <w:gridCol w:w="1389"/>
        <w:gridCol w:w="1108"/>
        <w:gridCol w:w="1389"/>
        <w:gridCol w:w="1108"/>
        <w:gridCol w:w="1108"/>
        <w:gridCol w:w="1390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251"/>
        <w:gridCol w:w="1505"/>
        <w:gridCol w:w="1633"/>
        <w:gridCol w:w="1505"/>
        <w:gridCol w:w="1506"/>
        <w:gridCol w:w="1506"/>
        <w:gridCol w:w="1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12 976,1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249"/>
        <w:gridCol w:w="1152"/>
        <w:gridCol w:w="1152"/>
        <w:gridCol w:w="1152"/>
        <w:gridCol w:w="1444"/>
        <w:gridCol w:w="1152"/>
        <w:gridCol w:w="1152"/>
        <w:gridCol w:w="1152"/>
        <w:gridCol w:w="1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1 396,7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251"/>
        <w:gridCol w:w="1251"/>
        <w:gridCol w:w="1251"/>
        <w:gridCol w:w="1040"/>
        <w:gridCol w:w="1251"/>
        <w:gridCol w:w="1251"/>
        <w:gridCol w:w="1251"/>
        <w:gridCol w:w="1251"/>
        <w:gridCol w:w="1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