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6ee7" w14:textId="1d16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Кызылжарского района Северо–Казахстанской области от 08 января 2016 года № 03 "О перерегистрации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18 ноября 2016 года 456. Зарегистрировано Департаментом юстиции Северо-Казахстанской области 25 ноября 2016 года № 3941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46 Закона Республики Казахстан "О правовых актах" от 6 апреля 2016 года, акимат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Кызылжарского района Северо-Казахстанской области от 08 января 2016 года № 03 "О перерегистрации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 (зарегистрировано в Реестре государственной регистрации нормативных правовых актов от 12 января 2016 года № 3540, опубликовано в газетах "Қызылжар" № 4(622) от 22 января 2016 года, "Маяк" № 4 (5560) от 22 января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Кызылжарского района Северо-Казахстанской области Акылбекову Ж.Х.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