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fc353" w14:textId="31fc3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21 декабря 2015 года № 43/3 "О Кызылжарском районном бюджете на 2016-2018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19 октября 2016 года N 8/11. Зарегистрировано Департаментом юстиции Северо-Казахстанской области 2 ноября 2016 года N 3911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,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Кызылжарский районный маслихат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от 21 декабря 2015 года № 43/3 "О Кызылжарском районном бюджете на 2016-2018 годы" (зарегистрировано в Реестре государственной регистрации нормативных правовых актов под № 3538, опубликовано 15 января 2016 года в газетах "Қызылжар", "Маяк")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Кызылжарский районный бюджет на 2016-2018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4 630 227,1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– 744 024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– 13 023,2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от продажи основного капитала – 29 560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поступления трансфертов – 3 843 619,9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4 647 646,6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10 344,6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32 083,3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21 738,7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4) сальдо по операциям с финансовыми активами – 4 519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4 519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- 32 283,1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финансирование дефицита (использование профицита)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бюджета – 32 283,1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31 815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39 505,7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39 973,8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Кызылжарского районного маслихата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Гноевых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Кызылжарского районного маслихата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сессии районного маслихата от 19 октября 2016 года №8/11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сессии районного маслихата от 21 декабря 2015 года №43/3</w:t>
            </w:r>
          </w:p>
        </w:tc>
      </w:tr>
    </w:tbl>
    <w:bookmarkStart w:name="z3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Кызылжарский районный бюджет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6"/>
        <w:gridCol w:w="832"/>
        <w:gridCol w:w="486"/>
        <w:gridCol w:w="7052"/>
        <w:gridCol w:w="344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4 630 227,1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744 024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331 680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13 023,2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3 843 619,9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3 843 619,9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3 843 619,9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Продолжения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870"/>
        <w:gridCol w:w="870"/>
        <w:gridCol w:w="4209"/>
        <w:gridCol w:w="2538"/>
        <w:gridCol w:w="613"/>
        <w:gridCol w:w="230"/>
        <w:gridCol w:w="230"/>
        <w:gridCol w:w="230"/>
        <w:gridCol w:w="189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4 647 646,6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432 618,2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97 058,2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9 437,8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219 339,1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218 319,1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37 514,1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35 072,1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архитектуры, строительства,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2 989 439,2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307 266,9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74 894,9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2 499 030,2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2 449 678,1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49 352,1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132 445,1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16 676,4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40 563,8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42 584,9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173 835,2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471 325,5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383 814,7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служебного жилища, строительство и (или) реконструкция общежитий для трудовой молодежи и инженерно-коммуникационной инфраструктуры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55 753,7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9 360,8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9 360,8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16 050,2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10 746,2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155 132,6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39 642,1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20 960,4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161 111,5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8 522,6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8 522,6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152 588,9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152 268,9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пассажирских перевозок по социально значимым городским (сельским), пригородным и внутрирайонным сообщениям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51 461,1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28 973,1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28 973,1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25 203,1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10 344,6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32 083,3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32 083,3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32 083,3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32 083,3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21 738,7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21 738,7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21 738,7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-32 283,1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32 283,1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39 505,7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39 505,7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39 505,7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39 973,8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39 973,8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39 973,8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сессии районного маслихата от 19 октября 2016 года №8/11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сессии районного маслихата от 21 декабря 2015 года №43/3</w:t>
            </w:r>
          </w:p>
        </w:tc>
      </w:tr>
    </w:tbl>
    <w:bookmarkStart w:name="z24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сельских округов Кызылжарского района на 2016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1"/>
        <w:gridCol w:w="1393"/>
        <w:gridCol w:w="1393"/>
        <w:gridCol w:w="5090"/>
        <w:gridCol w:w="3443"/>
      </w:tblGrid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223 521,7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107 784,2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107 784,2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107 160,2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4 207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8 321,6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8 321,6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8 321,6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28 188,9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28 188,9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28 188,9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1"/>
        <w:gridCol w:w="1108"/>
        <w:gridCol w:w="1108"/>
        <w:gridCol w:w="1389"/>
        <w:gridCol w:w="1108"/>
        <w:gridCol w:w="1389"/>
        <w:gridCol w:w="1108"/>
        <w:gridCol w:w="1108"/>
        <w:gridCol w:w="1390"/>
        <w:gridCol w:w="13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12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Асановский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Березовский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Бугровской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15 085,1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73 823,6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14 427,6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19 294,2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19 294,2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13 382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19 294,2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1 335,1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17 065,4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1 335,1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17 065,4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1 335,1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17 065,4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5"/>
        <w:gridCol w:w="1251"/>
        <w:gridCol w:w="1505"/>
        <w:gridCol w:w="1633"/>
        <w:gridCol w:w="1505"/>
        <w:gridCol w:w="1506"/>
        <w:gridCol w:w="1506"/>
        <w:gridCol w:w="18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1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Вагулинский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Виноградовский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Куйбышевский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17 375,4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3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сельских округов Кызылжарского района на 2016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1"/>
        <w:gridCol w:w="1393"/>
        <w:gridCol w:w="1393"/>
        <w:gridCol w:w="5090"/>
        <w:gridCol w:w="34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111 554,9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111 554,9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111 158,9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12 976,1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12 976,1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12 976,1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9"/>
        <w:gridCol w:w="1249"/>
        <w:gridCol w:w="1152"/>
        <w:gridCol w:w="1152"/>
        <w:gridCol w:w="1152"/>
        <w:gridCol w:w="1444"/>
        <w:gridCol w:w="1152"/>
        <w:gridCol w:w="1152"/>
        <w:gridCol w:w="1152"/>
        <w:gridCol w:w="14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1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Налобинский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Новоникольский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Петерфельдский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Прибрежный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17 776,6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14 655,4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9 170,9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9 170,9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12 181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11 980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9 170,9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12 181 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11 980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1 396,7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1 396,7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834,4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1 396,7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834,4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1"/>
        <w:gridCol w:w="1251"/>
        <w:gridCol w:w="1251"/>
        <w:gridCol w:w="1251"/>
        <w:gridCol w:w="1040"/>
        <w:gridCol w:w="1251"/>
        <w:gridCol w:w="1251"/>
        <w:gridCol w:w="1251"/>
        <w:gridCol w:w="1251"/>
        <w:gridCol w:w="12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1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Рассветский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Рощинский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Светлопольский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Соколовский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Якорьский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сессии районного маслихата от 19 октября 2016 года №8/11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сессии районного маслихата от 21 декабря 2015 года №43/3</w:t>
            </w:r>
          </w:p>
        </w:tc>
      </w:tr>
    </w:tbl>
    <w:bookmarkStart w:name="z42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трансфертов из районного бюджета органам местного самоуправления на 2016 год 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4"/>
        <w:gridCol w:w="4045"/>
        <w:gridCol w:w="4717"/>
        <w:gridCol w:w="2194"/>
      </w:tblGrid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органа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целевых трансфертов из районного бюджета на 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мероприятия по благоустройству и озеленению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Архангельского сельского округа Кызылжарского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Асановского сельского округа Кызылжарского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Березовского сельского округа Кызылжарского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Бескольского сельского округа Кызылжарского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Бугровского сельского округа Кызылжарского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Вагулинского сельского округа Кызылжарского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Виноградовского сельского округа Кызылжарского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Куйбышевского сельского округа Кызылжарского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Кызылжарского сельского округа Кызылжарского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Лесного сельского округа Кызылжарского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Налобинского сельского округа Кызылжарского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Новоникольского сельского округа Кызылжарского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Петерфельдского сельского округа Кызылжарского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Прибрежного сельского округа Кызылжарского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Рассветского сельского округа Кызылжарского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Рощинского сельского округа Кызылжарского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Светлопольского сельского округа Кызылжарского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Соколовского сельского округа Кызылжарского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Якорьского сельского округа Кызылжарского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