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a26f" w14:textId="86ea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Кызылжарского района от 16 февраля 2016 года № 65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Кызылжарском районе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4 августа 2016 года № 303. Зарегистрировано Департаментом юстиции Северо-Казахстанской области 2 сентября 2016 года № 3888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от 16 февраля 2016 года № 65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Кызылжарском районе на 2016 год" (зарегистрировано в Реестре государственной регистрации нормативных правовых актов от 16 марта 2016 года за № 3660, опубликовано 1 апреля 2016 года в газете "Маяк" № 16 (5572), 25 марта 2016 года в газете "Қызылжар" № 15 (633))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Кызылжарского района Северо-Казахстанской области Есжанова Т.К.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Кызылжарского района Северо-Казахстанской области от 4 августа 2016 года № 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Кызылжарского района Северо-Казахстанской области от 16 февраля 2016 года № 65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Кызылжарском районе Северо-Казахстанской области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5538"/>
        <w:gridCol w:w="663"/>
        <w:gridCol w:w="941"/>
        <w:gridCol w:w="663"/>
        <w:gridCol w:w="663"/>
        <w:gridCol w:w="664"/>
        <w:gridCol w:w="664"/>
        <w:gridCol w:w="990"/>
        <w:gridCol w:w="851"/>
      </w:tblGrid>
      <w:tr>
        <w:trPr>
          <w:trHeight w:val="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"Ак-бота"" государственного учреждения "Кызылжарский районный отдел образования" акимата Кызылжарского района Северо-Казахстанской области, село Петерфельд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"Мирас"" государственного учреждения "Кызылжарский районный отдел образования" акимата Кызылжарского района Северо-Казахстанской области, село Бесколь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"Асель"" государственного учреждения "Кызылжарский районный отдел образования" акимата Кызылжарского района Северо-Казахстанской области, село Пеньково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"Ажар"" государственного учреждения "Кызылжарский районный отдел образования" акимата Кызылжарского района Северо-Казахстанской области, село Новоникольское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"Балапан"" государственного учреждения "Кызылжарский районный отдел образования" акимата Кызылжарского района Северо-Казахстанской области, село Бесколь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"Подгорненская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Подгорное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"Березовская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Березовка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"Сивковская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Виноградовка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"Новоникольская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Новоникольское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"Вознесенская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Вознесенка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"Глубоковская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Глубокое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"Дубровинская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Дубровное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"Приишимская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Приишимка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"Бугровская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Бугровое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"Кустовская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Кустовое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"Красногоровская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Красная Горка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"Метлишенская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Метлишино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"Надеждинская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Надежка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"Чапаевская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Чапаево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"Новоникольская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области, село Новоникольское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"Школа-лицей "Парасат"" государственного учреждения "Кызылжарский районный отдел образования" акимата Кызылжарского района Северо-Казахстанской области, село Бесколь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"Асановская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Асаново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"Совхозная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Знаменское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"Новокаменская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Новокаменка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"Вагулинская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Вагулино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"Озерная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Прибрежное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"Пресновская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Пресновка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"Соколовская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Соколовка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"Желяковская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Желяково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"Сумская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области, село Сумное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"Барневская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области, село Барневка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"Плоская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области, село Плоское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"Боголюбовская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Боголюбово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"Налобинская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Налобино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"Якорьская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Якорь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"Больше-Малышенская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Большая Малышка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"Кондратовская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Кондратовка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"Красноярская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Красноярка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"Рассветская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Рассвет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"Архангельская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Архангельское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"Шаховская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Шаховское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"Новоалександровская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Новоалександровка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"Бескольская средняя школа №2" государственного учреждения "Кызылжарский районный отдел образования" акимата Кызылжарского района Северо-Казахстанской области, село Бесколь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"Долматовская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Долматово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"Водопроводная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Водопроводное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"Беловская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Белое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"Якорьская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Вознесенка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"Пеньковская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Пеньково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"Ольшанская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области, село Ольшанка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1679"/>
        <w:gridCol w:w="1679"/>
        <w:gridCol w:w="1680"/>
        <w:gridCol w:w="1680"/>
        <w:gridCol w:w="1680"/>
        <w:gridCol w:w="1111"/>
        <w:gridCol w:w="111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3"/>
        <w:gridCol w:w="2603"/>
        <w:gridCol w:w="1261"/>
        <w:gridCol w:w="1261"/>
        <w:gridCol w:w="1261"/>
        <w:gridCol w:w="1261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лет- 6700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лет- 7500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