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bfe2" w14:textId="012b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заявки для включения в список сельскохозяйственных производителей на получение субсидий по повышению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по Кызылжарскому району Северо-Казахстанской области в 2016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19 августа 2016 года № 327. Зарегистрировано Департаментом юстиции Северо-Казахстанской области 24 августа 2016 года № 3871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(зарегистрированном в реестре государственной регистрации нормативных правовых актов под № 11094),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заявки для включения в список сельскохозяйственных производителей на получение субсидий по повышению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по Кызылжарскому району Северо-Казахстанской области в 2016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государственное учреждение "Кызылжарский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Кызылжарского района Северо-Казахстанской области от 19 августа 2016 года № 327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для включения в список сельскохозяйственных производителей на получение субсидий по повышению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по Кызылжарскому району Северо-Казахстанской области в 2016 году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7701"/>
        <w:gridCol w:w="3348"/>
      </w:tblGrid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 заявки для включение в список получателей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9 сентября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9 сентября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9 сентября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9 сентября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9 сентября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9 сентября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9 сентября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9 сентября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9 сентября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9 сентября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9 сентября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9 сентября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защищенного грунта в теплицах промышленного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9 сентября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фермерских теплицах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9 сентября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9 сентября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9 сентября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9 сентября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9 сентября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травы, смесь зерновых и зернобобовых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9 сентября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и горох; горох, овес и ячмень 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9 сентября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трава; просо; могар; овес и вика 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9 сентября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овес, ячмень, горох и пшеница; овес и горох; просо и горох ٭٭٭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9 сентября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и овес; овес, ячмень и горох; суданская трава и горох; просо и горох; горох, овес и ячмень; рапс и овес ٭٭٭٭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до 9 сентября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٭ на зеленый корм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٭٭ на сено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٭٭٭ на сенаж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٭٭٭٭ на зеленый конвейер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