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2880b" w14:textId="20288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Кызылжарского района Северо-Казахстанской области от 14 июня 2016 года № 234. Зарегистрировано Департаментом юстиции Северо-Казахстанской области 12 июля 2016 года № 3814. Утратило силу постановлением акимата Кызылжарского района Северо-Казахстанской области от 21 мая 2019 года № 143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Кызылжарского района Северо-Казахстанской области от 21.05.2019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Трудового кодекса Республики Казахстан от 23 ноября 2015 года акимат Кызылжарского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Кызылжарского района Северо-Казахстанской области.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29 февраля 2016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Кызылжарского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 июня 2016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Кызылжарского района Северо-Казахстанской области от 14 июня 2016 года № 234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в области здравоохранения: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районной больницы;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районной больницы;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заведующие клиническими и параклиническими подразделениями районной больницы;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руководители отделения, службы, отдела (учебно-вспомогательного, медицинской статистики, организационно-методического и статистического, информационно-аналитического, педагогического);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заведующий аптекой (отделом лекарственного обеспечения);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врачи всех специальностей;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средний медицинский персонал всех специальностей,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медицинская(ий) сестра (брат);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диетическая сестра;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по социальной работе;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лаборант (медицинский);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акушерка;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зубной врач;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зубной техник;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фельдшер;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в области социального обеспечения: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заведующий отделением надомного обслуживания, являющийся структурным подразделением организации районного значения;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работник по уходу за престарелыми и инвалидами;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социальный работник по уходу за детьми-инвалидами старше 18 лет с психоневрологическими заболеваниями;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консультант по социальной работе; 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центра занятости;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центра занятости.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Должности специалистов в области образования: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государственного казенного предприятия;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государственного учреждения;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заместитель руководителя государственного казенного предприятия;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кабинета психолого-педагогической коррекции;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учителя всех специальностей;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социальный педагог;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педагог-психолог;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инструктор по плаванию;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воспитатель;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музыкальный руководитель;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педагог дополнительного образования;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заведующий методического кабинета;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методист;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мастер производственного обучения;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медицинская(ий) сестра (брат);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заведующий библиотекой;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библиотекарь;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вожатый;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заведующий интернатом;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врачи всех специальностей;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инструктор по физической культуре;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диетическая сестра.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4.Должности специалистов в области культуры: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государственного казенного предприятия районного значения;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заведующий библиотекой;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методист всех наименований (основных служб);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библиотекарь;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библиограф;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аккомпаниатор;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звукорежиссер;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хореограф;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музыкальный руководитель;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художественный руководитель;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режиссер;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руководитель государственного учреждения сельского значения;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редактор.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Должности специалистов в области спорта: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казенного предприятия;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государственного казенного предприятия;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методист; 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врачи всех специльностей;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инструктор;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тренер.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Должности специалистов в области ветеринарии: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ветеринарный фельдшер;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ветеринарной станции;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ветеринарный врач;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технолог.</w:t>
      </w:r>
    </w:p>
    <w:bookmarkEnd w:id="7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