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918b" w14:textId="65b9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21 декабря 2015 года № 43/3 "О Кызылжарском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25 апреля 2016 года N 2/2. Зарегистрировано Департаментом юстиции Северо-Казахстанской области 17 мая 2016 года N 3749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21 декабря 2015 года № 43/3 "О Кызылжарском районном бюджете на 2016-2018 годы" (зарегистрировано в Реестре государственной регистрации нормативных правовых актов под № 3538 от 12 января 2016 года, опубликовано от 15 января 2016 года в газетах "Қызылжар",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Кызылжарский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4 184 977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669 539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16 962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25 591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3 472 885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4 206 915,5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10 344,3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32 083,3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21 739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- 32 282,8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бюджета – 32 282,8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31 815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39 506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39 973,8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25 апреля 2016 года №2/2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21 декабря 2015 года №43/3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932"/>
        <w:gridCol w:w="932"/>
        <w:gridCol w:w="4047"/>
        <w:gridCol w:w="2717"/>
        <w:gridCol w:w="657"/>
        <w:gridCol w:w="246"/>
        <w:gridCol w:w="246"/>
        <w:gridCol w:w="246"/>
        <w:gridCol w:w="162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4 184 977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4 206 915,5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2 961 157,6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2 469 545,1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-32 282,8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25 апреля 2016 года №2/2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21 декабря 2015 года №43/3</w:t>
            </w:r>
          </w:p>
        </w:tc>
      </w:tr>
    </w:tbl>
    <w:bookmarkStart w:name="z2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547"/>
        <w:gridCol w:w="1547"/>
        <w:gridCol w:w="4291"/>
        <w:gridCol w:w="3825"/>
      </w:tblGrid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683"/>
        <w:gridCol w:w="683"/>
        <w:gridCol w:w="856"/>
        <w:gridCol w:w="683"/>
        <w:gridCol w:w="568"/>
        <w:gridCol w:w="568"/>
        <w:gridCol w:w="683"/>
        <w:gridCol w:w="683"/>
        <w:gridCol w:w="683"/>
        <w:gridCol w:w="683"/>
        <w:gridCol w:w="683"/>
        <w:gridCol w:w="857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28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547"/>
        <w:gridCol w:w="1547"/>
        <w:gridCol w:w="4291"/>
        <w:gridCol w:w="38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14"/>
        <w:gridCol w:w="615"/>
        <w:gridCol w:w="615"/>
        <w:gridCol w:w="615"/>
        <w:gridCol w:w="615"/>
        <w:gridCol w:w="615"/>
        <w:gridCol w:w="511"/>
        <w:gridCol w:w="615"/>
        <w:gridCol w:w="511"/>
        <w:gridCol w:w="771"/>
        <w:gridCol w:w="615"/>
        <w:gridCol w:w="615"/>
        <w:gridCol w:w="615"/>
        <w:gridCol w:w="615"/>
        <w:gridCol w:w="615"/>
        <w:gridCol w:w="615"/>
        <w:gridCol w:w="615"/>
        <w:gridCol w:w="615"/>
        <w:gridCol w:w="61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