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dbc7" w14:textId="82cd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по Кызылжарскому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мая 2016 года N 3/1. Зарегистрировано Департаментом юстиции Северо-Казахстанской области 16 мая 2016 года N 3746. Утратило силу решением Кызылжарского районного маслихата Северо-Казахстанской области от 30 июня 2020 года № 54/15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Кызылжарского районного маслихата Северо-Казахстанской области от 30.06.2020 </w:t>
      </w:r>
      <w:r>
        <w:rPr>
          <w:rFonts w:ascii="Times New Roman"/>
          <w:b w:val="false"/>
          <w:i w:val="false"/>
          <w:color w:val="ff0000"/>
          <w:sz w:val="28"/>
        </w:rPr>
        <w:t>№ 54/15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собраний, митингов, шествий, пикетов и демонстраций по Кызылжарскому району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мая 2016 года №3/1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 по Кызылжарскому району Северо-Казахстанской области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собраний, митингов, шествий, пикетов и демонстраций (далее – Дополнительное регламентирование)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учетом местных условий и рекомендаций Общественного совета на территории Кызылжарского района Северо-Казахстанской области.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места проведения собраний и митингов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Кызылжарского районного маслихата Северо-Казахстанской области от 23.07.2019 </w:t>
      </w:r>
      <w:r>
        <w:rPr>
          <w:rFonts w:ascii="Times New Roman"/>
          <w:b w:val="false"/>
          <w:i w:val="false"/>
          <w:color w:val="000000"/>
          <w:sz w:val="28"/>
        </w:rPr>
        <w:t>№ 43/7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маршруты проведения шествий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Кызылжарского районного маслихата Северо-Казахстанской области от 23.07.2019 </w:t>
      </w:r>
      <w:r>
        <w:rPr>
          <w:rFonts w:ascii="Times New Roman"/>
          <w:b w:val="false"/>
          <w:i w:val="false"/>
          <w:color w:val="000000"/>
          <w:sz w:val="28"/>
        </w:rPr>
        <w:t>№ 43/7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местах проведения собрания, митинга, шествия, пикета или демонстрации организаторами и участниками мероприятия не допускается: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 исполнительным органом района;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актов Республики Казахстан либо их проведение угрожает общественному порядку и безопасности граждан;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распитие алкогольных напитков, употребление наркотических средств, психотропных веществ, их аналогов, прекурсоров;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пикетировании разрешается: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выкрикивать краткие лозунги, слоганы по теме пикета.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переформатирования, продолжения пикета в иной форме митинга, собрания, шествия или демонстрации необходимо получение в установленном порядке разрешение акимата Кызылжарского района Северо-Казахстанской области.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случае, когда получен отказ акимата Кызылжарского района Северо-Казахстанской области в проведении митинга, собрания, шествия, пикета и демонстрации или когда состоялось решение о его запрещении, уполномоченным (организаторам) необходимо принять меры по отмене всех подготовительных мероприятий и по надлежащему оповещению об этом потенциальных участников.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Собрания, митинги, шествия, пикеты и демонстрации прекращаются по требованию представителя акимата Кызылжарского района Северо-Казахстанской области: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не было подано заявление;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состоялось решение о запрещении;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нарушен порядок их проведения;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возникновении опасности для жизни и здоровья граждан;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нарушении общественного порядка.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отказа от выполнения законных требований представителя акимата Кызылжарского района Северо-Казахстанской области по его указанию органами внутренних дел принимаются необходимые меры по прекращению собрания, митинга, шествия, пикетирования и демонстрации.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Дополнительному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регламентированию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собраний, митингов,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шествий, пикетов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Кызылжарскому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23.07.2019 </w:t>
      </w:r>
      <w:r>
        <w:rPr>
          <w:rFonts w:ascii="Times New Roman"/>
          <w:b w:val="false"/>
          <w:i w:val="false"/>
          <w:color w:val="ff0000"/>
          <w:sz w:val="28"/>
        </w:rPr>
        <w:t>№ 43/7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село Бесколь, площадь перед зданием товарищества с ограниченной ответственностью "Северо-Казахстанский научно-исследовательский институт сельского хозяйства" улица Институтская 1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село Бесколь, улица Исляма Баукенова 20, напротив здания государственного учреждения "Кызылжарская районная Территориальная инспекция Комитета государстенной инспекции в агропромышленном комплексе Министерства сельского хозяйства Республики Казахстан"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Дополнительному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регламентированию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собраний, митингов,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шествий, пикетов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Кызылжарскому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Кызылжарского районного маслихата Северо-Казахстанской области от 23.07.2019 </w:t>
      </w:r>
      <w:r>
        <w:rPr>
          <w:rFonts w:ascii="Times New Roman"/>
          <w:b w:val="false"/>
          <w:i w:val="false"/>
          <w:color w:val="ff0000"/>
          <w:sz w:val="28"/>
        </w:rPr>
        <w:t>№ 43/7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опубликования).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1-маршрут: село Бесколь, по улице Дорожная до улицы Институтская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2-маршрут: село Бесколь, от пересечения улицы Гагарина и улицы Ленина по улицам Ленина, Калинина, до пересечения с улицей Исляма Баукенова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