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e3dbd" w14:textId="f6e3d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Кызылжарского районного маслихата Северо-Казахстанской области от 21 декабря 2015 года № 43/3 "О Кызылжарском районном бюджете на 2016-2018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Кызылжарского района Северо-Казахстанской области от 18 марта 2016 года № 45/2. Зарегистрировано Департаментом юстиции Северо-Казахстанской области 11 апреля 2016 года № 3702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111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Кызылжарский районный маслихат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Кызылжарского районного маслихата Северо-Казахстанской области от 21 декабря 2015 года № 43/3 "О Кызылжарском районном бюджете на 2016-2018 годы" (зарегистрировано в Реестре государственной регистрации нормативных правовых актов под № 3538 от 12 января 2016 года, опубликовано от 15 января 2016 года в газетах "Қызылжар", "Маяк")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 Утвердить Кызылжарский районный бюджет на 2016-2018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2016 год в следующих объемах: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доходы – 4 057 256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налоговым поступлениям – 669 539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неналоговым поступлениям – 16 962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поступлениям от продажи основного капитала – 5 591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поступления трансфертов – 3 365 164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затраты – 4 079 194,5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– 10 344,3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бюджетные кредиты – 32 083,3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погашение бюджетных кредитов – 21 739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– 0,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приобретение финансовых активов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финансовых активов государства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– - 32 282,8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6) финансирование дефицита (использование профицита)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бюджета – 32 282,8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поступление займов – 31 815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займов – 39 506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используемые остатки бюджетных средств – 39 973,8 тыс.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дополнить подпунктом 7)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"7) на обеспечение компенсации потерь местных бюджетов и экономической стабильности регионов.";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12-1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"12-1. Предусмотреть расходы районного бюджета за счет свободных остатков бюджетных средств, сложившихся на 1 января 2016 года, согласно приложению 9.";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дополнить приложением 9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Настоящее решение вводится в действие с 1 января 2016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Кызылжарского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Шушамоин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Кызылжарского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Молдахметова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сессии районного маслихата от 18 марта 2016 года №45/2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сессии районного маслихата от 21 декабря 2015 года №43/3</w:t>
            </w:r>
          </w:p>
        </w:tc>
      </w:tr>
    </w:tbl>
    <w:bookmarkStart w:name="z38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Кызылжарский районный бюджет на 2016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0"/>
        <w:gridCol w:w="1229"/>
        <w:gridCol w:w="5"/>
        <w:gridCol w:w="1235"/>
        <w:gridCol w:w="5361"/>
        <w:gridCol w:w="360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4 057 256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669 539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218 752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218 752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320 580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230 181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 на транспортные средства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74 819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50 732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3 365 164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3 365 164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3 365 164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4 079 194,5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402 040,0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214 024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213 749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2 961 533,2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332 099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71 858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260 241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2 469 005,1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2 425 948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43 057,1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112 339,1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12 604,1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54 598,2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4 762,2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169 060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идентификации сельскохозяйственных животных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94 809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91 706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пассажирских перевозок по социально значимым городским (сельским), пригородным и внутрирайонным сообщениям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25 553,1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25 553,1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25 203,1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10 344,3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32 083,3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32 083,3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32 083,3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32 083,3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-32 282,8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32 282,8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39 973,8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39 973,8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39 973,8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сессии районного маслихата от 18 марта 2016 года №45/2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сессии районного маслихата от 21 декабря 2015 года №43/3</w:t>
            </w:r>
          </w:p>
        </w:tc>
      </w:tr>
    </w:tbl>
    <w:bookmarkStart w:name="z23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сельских округов Кызылжарского района на 2016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4"/>
        <w:gridCol w:w="1638"/>
        <w:gridCol w:w="1638"/>
        <w:gridCol w:w="4543"/>
        <w:gridCol w:w="3327"/>
      </w:tblGrid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192 277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4"/>
        <w:gridCol w:w="703"/>
        <w:gridCol w:w="703"/>
        <w:gridCol w:w="703"/>
        <w:gridCol w:w="703"/>
        <w:gridCol w:w="584"/>
        <w:gridCol w:w="584"/>
        <w:gridCol w:w="703"/>
        <w:gridCol w:w="703"/>
        <w:gridCol w:w="703"/>
        <w:gridCol w:w="703"/>
        <w:gridCol w:w="703"/>
        <w:gridCol w:w="703"/>
        <w:gridCol w:w="703"/>
        <w:gridCol w:w="703"/>
        <w:gridCol w:w="704"/>
        <w:gridCol w:w="704"/>
        <w:gridCol w:w="704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/>
        <w:tc>
          <w:tcPr>
            <w:tcW w:w="5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Архангельский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Асановский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Березовский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Бугровской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Вагулинский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Виноградовский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Куйбышевский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57 294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</w:p>
    <w:bookmarkStart w:name="z29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сельских округов Кызылжарского района на 2016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4"/>
        <w:gridCol w:w="1638"/>
        <w:gridCol w:w="1638"/>
        <w:gridCol w:w="4543"/>
        <w:gridCol w:w="332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166 944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108 959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108 959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108 684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9"/>
        <w:gridCol w:w="636"/>
        <w:gridCol w:w="529"/>
        <w:gridCol w:w="636"/>
        <w:gridCol w:w="636"/>
        <w:gridCol w:w="636"/>
        <w:gridCol w:w="624"/>
        <w:gridCol w:w="12"/>
        <w:gridCol w:w="529"/>
        <w:gridCol w:w="636"/>
        <w:gridCol w:w="529"/>
        <w:gridCol w:w="636"/>
        <w:gridCol w:w="636"/>
        <w:gridCol w:w="637"/>
        <w:gridCol w:w="637"/>
        <w:gridCol w:w="637"/>
        <w:gridCol w:w="637"/>
        <w:gridCol w:w="318"/>
        <w:gridCol w:w="318"/>
        <w:gridCol w:w="637"/>
        <w:gridCol w:w="637"/>
        <w:gridCol w:w="638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/>
        <w:tc>
          <w:tcPr>
            <w:tcW w:w="5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Налобинский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Новоникольский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Петерфельдский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Прибрежный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Рассветский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Рощинский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Светлопольский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Соколовский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Якорьский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сессии районного маслихата от 18 марта 2016 года №45/2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 сессии районного маслихата от 21 декабря 2015 года №43/3</w:t>
            </w:r>
          </w:p>
        </w:tc>
      </w:tr>
    </w:tbl>
    <w:bookmarkStart w:name="z35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районного бюджета за счет свободных остатков бюджетных средств, сложившихся на 1 января 2016 года</w:t>
      </w:r>
    </w:p>
    <w:bookmarkEnd w:id="3"/>
    <w:bookmarkStart w:name="z35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Увеличить доходы: 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2"/>
        <w:gridCol w:w="1323"/>
        <w:gridCol w:w="1323"/>
        <w:gridCol w:w="1323"/>
        <w:gridCol w:w="4517"/>
        <w:gridCol w:w="2882"/>
      </w:tblGrid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39 973,8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39 973,8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39 973,8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39 973,8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39 973,8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Увеличить расходы: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3 129,2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3 129,2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3 129,2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бюджета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25 203,1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25 203,1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39 973,8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