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6dc7e" w14:textId="9e6dc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и установлении дополнительного перечня лиц, относящихся к целевым группам, проживающих на территории Кызылжарского района Северо-Казахстанской области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14 марта 2016 года № 106. Зарегистрировано Департаментом юстиции Северо-Казахстанской области 28 марта 2016 года № 3666. Утратило силу постановлением акимата Кызылжарского района Северо-Казахстанской области от 3 мая 2016 года N 183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Кызылжарского района Северо-Казахстанской области от 03.05.2016 </w:t>
      </w:r>
      <w:r>
        <w:rPr>
          <w:rFonts w:ascii="Times New Roman"/>
          <w:b w:val="false"/>
          <w:i w:val="false"/>
          <w:color w:val="ff0000"/>
          <w:sz w:val="28"/>
        </w:rPr>
        <w:t>N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 акимат Кызылжарского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целевые группы, проживающие на территории Кызылжарского района Северо-Казахстанской области, на 2016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молодежь в возрасте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воспитанники детских домов, дети-сироты и дети, оставшиеся без попечения родителей, в возрасте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лица,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лица, высвобожденные в связи с ликвидацией работодателя-юридического лица либо прекращением деятельности работодателя-физического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лица, стоящие на учете службы пробации уголовно-исполнительной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лица, потерпевшие от акта терроризма, и лица, участвовавшие в его пресечении.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Установить дополнительный перечень лиц, относящихся к целевым группам, на территории Кызылжарского района Северо-Казахстанской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безработные лица старше пятидесяти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лица, не занимающиеся трудовой деятельностью двенадцать и более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лица, пострадавшие в результате испытаний на Семипалатинском испытательном ядерном полигоне, участники ликвидации аварии на Чернобыльской атомной электростанции;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лица, в семье которых нет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ранее не работавшие безработные (не имеющие стажа работы).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Кызылжарского района Северо-Казахстанской области Есжанова Т.К.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Настоящее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