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a7a5" w14:textId="030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2015 года №43/1 "О районном бюджете Жамбылского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24 октября 2016 года № 5/1. Зарегистрировано Департаментом юстиции Северо-Казахстанской области 9 ноября 2016 года № 3920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28 декабря 2015 года №43/1 "О районном бюджете Жамбылского района на 2016-2018 годы" (зарегистрировано в Реестре государственной регистрации нормативных правовых актов под № 3549 от 13 января 2016 года, опубликовано 19 февраля 2016 года в газете "Ауыл арайы", 19 февраля 2016 года в газете "Сельская новь"),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3 529 375,5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372 324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17 498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3 125 423,5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3 530 581,2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–4 953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2 088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- 8 246,7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8 246,7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3 293,7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сумме 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57 384 тысяч тенге – на повышения уровня оплаты труда административных государственных служащих;";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11 984 тысяч тенге – на внедрение обусловленной денежной помощи по проекту "Өрлеу"";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16 864 тысячи тенге – на создание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80 638 тысяч тенге – на развитие сельских населенных пунктов в рамках программы Дорожная карта занятости 2020, утвержденной Постановлением Правительства Республики Казахстан от 31 марта 2015 года №162 "Об утверждении Дорожной карты занятости 2020"";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3 801 тысяч тенге – на проведение профилактических мероприятий против энзоотических болезней;";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24 октября 2016 года 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24 октября 2016 года 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24 октября 2016 года 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28 декабря 2015 года № 43/1</w:t>
            </w:r>
          </w:p>
        </w:tc>
      </w:tr>
    </w:tbl>
    <w:bookmarkStart w:name="z3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трансфертов из районного бюджета органам местного самоуправления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979"/>
        <w:gridCol w:w="6934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