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3b8" w14:textId="010f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августа 2016 года N 175. Зарегистрировано Департаментом юстиции Северо-Казахстанской области 31 августа 2016 года N 3886. Утратило силу постановлением акимата Жамбылского района Северо-Казахстанской области от 31 июля 2019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исполнением настоящего постановления возложить на государственное учреждение "Отдел экономики и финансов Жамбылского района".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распространяется на правоотношения, возникшие с 11 февраля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августа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Жамбылского района Северо-Казахстанской области от 04 августа 2016 года № 175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Жамбылского района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и государственного казенного предприятия районного значения;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провизор (фармацевт);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психолог;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всех специальностей;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акушер(ка);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зубной врач (дантист);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зубной техник (лаборант зубопротезного отделения, кабинета);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 (медицинский);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рентгенолаборант;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 района;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надомного обслуживания, являющийся структурным подразделением организации районного значения;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по социальной работе;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социальной работе;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оценке и определению потребности в специальных социальных услугах;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инвалидами;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детьми-инвалидами старше 18 лет с психоневрологическими заболеваниями;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центра (службы) занятости.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(центра), кабинет психолого-педагогической коррекции);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 (олигофренопедагог, сурдопедагог, тифлопедагог);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учитель-логопед;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преподаватель-организатор начальной военной подготовки;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физкультуре (основных служб);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(основных служб);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(основных служб);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социолог-аналитик;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 (основных служб);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звукорежиссер;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(основных служб);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всех наименований (основных служб);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художники всех наименований (основных служб);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 районного значения;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