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6f86" w14:textId="09d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Жамбылскому району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августа 2016 года N 187. Зарегистрировано Департаментом юстиции Северо-Казахстанской области 24 августа 2016 года N 3867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 мая 2015 года № 11094)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сельскохозяйственных 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Жамбылскому району Северо-Казахстанской области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со дня его первого официального опубликования и распространяется на правоотношения, возникшие с 24 августа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Жамбылского района Северо-Казахстанской области от 23 августа 2016 года № 187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1"/>
        <w:gridCol w:w="1889"/>
      </w:tblGrid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05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на зеленый корм **на сено ***на сенаж ****на зеленый конвейер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