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a1a1d" w14:textId="00a1a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специально отведенных мест для осуществления выездной торговли по Жамбылскому району Северо-Казахстанской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Жамбылского района Северо-Казахстанской области от 20 апреля 2016 года N 98. Зарегистрировано Департаментом юстиции Северо-Казахстанской области 23 мая 2016 года N 3762. Утратило силу постановлением акимата Жамбылского района Северо-Казахстанской области от 4 апреля 2019 года № 86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Жамбылского района Северо-Казахстанской области от 04.04.2019 </w:t>
      </w:r>
      <w:r>
        <w:rPr>
          <w:rFonts w:ascii="Times New Roman"/>
          <w:b w:val="false"/>
          <w:i w:val="false"/>
          <w:color w:val="ff0000"/>
          <w:sz w:val="28"/>
        </w:rPr>
        <w:t>№ 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12 апреля 2004 года "О регулировании торговой деятельности",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27 марта 2015 года № 264 "Об утверждении Правил внутренней торговли", акимат Жамбылского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специально отведенные места для осуществления выездной торговли по Жамбылскому району Северо-Казахстанской области,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Ответственность за исполнением данного постановления возложить на государственное учреждение "Отдел предпринимательства Жамбылского района".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постановления возложить на курирующего заместителя акима района.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Турков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Жамбылского района Северо-Казахстанской области от 20 апреля 2016 года № 98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специально отведенных мест для осуществления выездной торговли по Жамбылскому району Северо-Казахстанской области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2"/>
        <w:gridCol w:w="8898"/>
        <w:gridCol w:w="1960"/>
      </w:tblGrid>
      <w:tr>
        <w:trPr>
          <w:trHeight w:val="30" w:hRule="atLeast"/>
        </w:trPr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6"/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установки автолавки и (или) палатки (павильона)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мест</w:t>
            </w:r>
          </w:p>
        </w:tc>
      </w:tr>
      <w:tr>
        <w:trPr>
          <w:trHeight w:val="30" w:hRule="atLeast"/>
        </w:trPr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"/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Архангелка – площадь напротив акимата 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"/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Баян – между мечетью и бывшим торговым центром (асфальтная площадка)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9"/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Аул Баймаганбета Изтолина – напротив коммунального государственного учреждения "Кировская основная школа" государственного учреждения "Отдел образования Жамбылского района" акимата Жамбылского района Северо-Казахстанской области 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"/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Айтуар – возле стадиона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1"/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Ульго – напротив коммунального государственного учреждения "Ульговская основная школа" государственного учреждения "Отдел образования Жамбылского района" акимата Жамбылского района Северо-Казахстанской области и парка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2"/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Благовещенка – территория рынка индивидуального предпринимателя "Мухамеджанов О.А." 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3"/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Богдановка – территория возле здания коммунального государственного учреждения "Богдановская начальная школа" государственного учреждения "Отдел образования Жамбылского района" акимата Жамбылского района Северо-Казахстанской области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4"/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Майбалык - территория возле здания коммунального государственного учреждения "Майбалыкская средняя школа" государственного учреждения "Отдел образования Жамбылского района" акимата Жамбылского района Северо-Казахстанской области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5"/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Талпын – возле частного дома Кайнетовой М.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6"/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Жамбыл – рядом с магазином "Адина"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7"/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Суатколь - рядом с бывшим магазином "Томирис"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8"/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Амангельды – рядом с пунктом раздачи воды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9"/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 Есперли – рядом со зданием коммунального государственного учреждения "Есперлинская основная школа" государственного учреждения "Отдел образования Жамбылского района" акимата Жамбылского района Северо-Казахстанской области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0"/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Карагаш – рядом со зданием бывшего коммунального государственного учреждения "Карагашская начальная школа" государственного учреждения "Отдел образования Жамбылского района" акимата Жамбылского района Северо-Казахстанской области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1"/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Казанка – площадь перед зданием коммунального государственного учреждения "Казанская средняя школа" государственного учреждения "Отдел образования Жамбылского района" акимата Жамбылского района Северо-Казахстанской области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2"/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Екатериновка – напротив магазина "Исток"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23"/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Светлое – рядом с магазином "Елена"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24"/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Матросово – рядом со станцией очистки воды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25"/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Кайранколь – торговый рынок по улице Мира 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26"/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Новое – возле медицинского пункта по улице Абая 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27"/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Украинское – торговый рынок по улице Конституции 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28"/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Кладбинка – напротив здания акимата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29"/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Сенжарка – около магазина "Рахат"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30"/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Симаки – около здания бывшего коммунального государственного учреждения "Симаковская начальная школа" государственного учреждения "Отдел образования Жамбылского района" акимата Жамбылского района Северо-Казахстанской области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31"/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Уткино – около бывшего магазина "Родничок"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32"/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Новорыбинка – возле магазина "Продукты"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33"/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Миролюбово – около магазина "Родник"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34"/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Святодуховка – возле магазинов "Анастасия" и "Ольга"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35"/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Сабит – возле здания медицинского пункта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36"/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Ольговка – возле магазина "Сельский"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37"/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Жанажол – возле парка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38"/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Мирное – площадь рядом с магазином "Ксения"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bookmarkEnd w:id="39"/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Айымжан – напротив конторы товарищества с ограниченной ответственностью "НАШАН LTD"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bookmarkEnd w:id="40"/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Рождественка – напротив здания коммунального государственного учреждения "Рождественская начальная школа" государственного учреждения "Отдел образования Жамбылского района" акимата Жамбылского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 области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41"/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Узынколь – напротив здания коммунального государственного учреждения "Узынкольская начальная школа" государственного учреждения "Отдел образования Жамбылского района" акимата Жамбылского района Северо-Казахстанской области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  <w:bookmarkEnd w:id="42"/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Петровка – возле пункта раздачи воды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  <w:bookmarkEnd w:id="43"/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Озерное – территория около бывшего клуба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  <w:bookmarkEnd w:id="44"/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Акбалык – около здания бывшего магазина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  <w:bookmarkEnd w:id="45"/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Бауманское – возле частного дома Пуловой Н.П.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bookmarkEnd w:id="46"/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Каракамыс – территория клуба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  <w:bookmarkEnd w:id="47"/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Пресноредуть – возле пункта раздачи воды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  <w:bookmarkEnd w:id="48"/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Макарьевка – напротив магазина "Ксения"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  <w:bookmarkEnd w:id="49"/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 Нурымбет – возле здания медицинского пункта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  <w:bookmarkEnd w:id="50"/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Ястребинка – возле здания медицинского пункта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  <w:bookmarkEnd w:id="51"/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Буденное – территория магазина "Для Вас"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  <w:bookmarkEnd w:id="52"/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Калиновка – территория магазина индивидуального предпринимателя "Верендеева Р.В."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  <w:bookmarkEnd w:id="53"/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Кабань – территория магазина индивидуального предпринимателя "Тимофеева А.А"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  <w:bookmarkEnd w:id="54"/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Чапаевка – на прилегающей территории коммунального государственного учреждения "Чапаевская начальная школа" государственного учреждения "Отдел образования Жамбылского района" акимата Жамбылского района Северо-Казахстанской области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  <w:bookmarkEnd w:id="55"/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Пресновка –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площадка возле хлебоприемного пункта для торговли сельскохозяйственной продукцией (сено, солома, зерноотходы, приемка шкур и другие)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площадка возле кафе "Феникс" для торговли с машины овощами и другие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bookmarkEnd w:id="56"/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Островка - возле здания медицинского пункта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  <w:bookmarkEnd w:id="57"/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Железное - возле магазина "У Тани" 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  <w:bookmarkEnd w:id="58"/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Троицкое – возле магазина "Ирина" 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  <w:bookmarkEnd w:id="59"/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Орталык – возле здания коммунального государственного учреждения "Орманская начальная школа" государственного учреждения "Отдел образования Жамбылского района" акимата Жамбылского района Северо-Казахстанской области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