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70e8" w14:textId="8717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28 декабря 2015 года №43/1 "О районном бюджете Жамбылского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22 апреля 2016 года № 2/4. Зарегистрировано Департаментом юстиции Северо-Казахстанской области 18 мая 2016 года № 3754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Жамбылский районный маслихатСеверо-Казахстанской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28 декабря 2015 года №43/1 "О районном бюджете Жамбылского района на 2016-2018 годы" (зарегистрировано в Реестре государственной регистрации нормативных правовых актов под № 3549 от 13 января 2016 года, опубликовано 19 февраля 2016 года в газете "Ауыларайы", 19 февраля 2016 года в газете "Сельская новь"),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Жамбылского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3 415 802,9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– 361 876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13 081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7 116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3 033 729,9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3 413 096,6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–4 953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9 545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4 592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6 000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6 000тысяч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- 8 246,7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8 246,7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9 545тысяч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займов – 4 592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используемые остатки бюджетных средств – 3 293,7тысяч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Учесть в районном бюджете на 2016 год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8 630 тысяч тенге – на развитие сельских населенных пунктов в рамках программы Дорожная карта занятости 2020, утвержденной Постановлением Правительства Республики Казахстан от 31 марта 2015 года №162 "Об утверждении 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3),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3 598тысяч тенге –на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10 227,9 тысяч тенге – на текущий ремонт автомобильной дороги районного значения.";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22 апреля 2016 года № 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28 декабря 2015 года № 43/1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4"/>
        <w:gridCol w:w="5360"/>
        <w:gridCol w:w="3599"/>
        <w:gridCol w:w="3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3 033 729,9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3 033 729,9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3 033 729,9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3 413 096,6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22 апреля 2016 года № 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28 декабря 2015 года № 43/1</w:t>
            </w:r>
          </w:p>
        </w:tc>
      </w:tr>
    </w:tbl>
    <w:bookmarkStart w:name="z2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66"/>
        <w:gridCol w:w="1466"/>
        <w:gridCol w:w="5357"/>
        <w:gridCol w:w="2978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