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f26" w14:textId="480a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9 марта 2016 года № 46/6. Зарегистрировано Департаментом юстиции Северо-Казахстанской области 13 апреля 2016 года № 3714. Утратило силу решением маслихата Жамбылского района Северо-Казахстанской области от 20 февраля 2017 года № 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Обеспечить государственную регистрацию настоящего решения в Департаменте юстиции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Жамбылского района Северо-Казахстанской области от 09 марта 2016 года № 46/6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по оценке является главный специалист по делопроизводству и кадровым вопросам.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Индивидуальный план составляется в двух экземплярах. Один экземпляр передается главному специалисту по делопроизводству и кадровым вопросам.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по делопроизводству и кадровым вопросам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делопроизводству и кадровым вопросам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делопроизводству и кадровым вопросам,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по делопроизводству и кадровым вопросам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делопроизводству и кадровым вопросам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делопроизводству и кадровым вопросам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30. Перечень лиц (не более трех), указанных в подпунктах 2) и 3) пункта 30 настоящей Методики, определяется главным специалистом по делопроизводству и кадровым вопросам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30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32. Заполненные оценочные листы направляются главному специалисту по делопроизводству и кадровым вопросам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33. Главный специалист по делопроизводству и кадровым вопросам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37. Итоговая годовая оценка служащего корпуса "Б" вычисляется главным специалистом по делопроизводству и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по делопроизводству и кадровым вопросам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делопроизводству и кадровым вопросам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главным специалистом по делопроизводству и кадровым вопросам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41. Главный специалист по делопроизводству и кадровым вопросам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корпуса "Б" от ознакомления не может служить препятствием для внесения результатов оценки в его послужной список. В этом случае главным специалистом по делопроизводству и кадровым вопросам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42. Документы, указанные в пункте 40 настоящей Методики, а также подписанный протокол заседания Комиссии хранятся у главного специалиста по делопроизводству и кадровым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Жамбылского района Северо-Казахстанской области"</w:t>
            </w:r>
          </w:p>
        </w:tc>
      </w:tr>
    </w:tbl>
    <w:bookmarkStart w:name="z2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