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65779" w14:textId="3e657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Жамбылского района Северо-Казахстанской области в 2016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Северо-Казахстанской области от 9 марта 2016 года № 46/4. Зарегистрировано Департаментом юстиции Северо-Казахстанской области 8 апреля 2016 года № 3694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маслихат Жамбылского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 учетом потребности, заявленной акимом Жамбылского района,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Жамбылского района Северо-Казахстанской области в 2016 году предоставить: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подъемное пособие в сумме, равной семидесятикратному месячному расчетному показателю на момент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социальную поддержку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 на момент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Действие пункта 1 настоящего решения распространяется на ветеринарных специалистов ветеринарных пунктов, осуществляющих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"Отдел экономики и финансов Жамбылского района Северо-Казахстанской области" как уполномоченному органу по развитию сельских территорий принять меры по реализации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1"/>
        <w:gridCol w:w="4199"/>
      </w:tblGrid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XXXXVI очередной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Жамбылского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