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710a" w14:textId="82c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наименований некоторых государственных учреждений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15 февраля 2016 года N 40. Зарегистрировано Департаментом юстиции Северо-Казахстанской области 1 марта 2016 года N 3643. Утратило силу постановлением акимата Жамбылского района Северо-Казахстанской области от 4 мая 2016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наименования государственных учреждений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"Архангелка селолық округі әкімінің аппараты" на "Солтүстік Қазақстан облысы Жамбыл ауданының Архангелка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"Благовещенка селолық округі әкімінің аппараты" на "Солтүстік Қазақстан облысы Жамбыл ауданының Благовещенка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селолық округі әкімінің аппараты" на "Солтүстік Қазақстан облысы Жамбыл ауданының Жамбыл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"Казанка селолық округі әкімінің аппараты" на "Солтүстік Қазақстан облысы Жамбыл ауданының Казанка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"Қайранкөл селолық округі әкімінің аппараты" на "Солтүстік Қазақстан облысы Жамбыл ауданының Қайранкөл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"Кладбинка селолық округі әкімінің аппараты" на "Солтүстік Қазақстан облысы Жамбыл ауданының Кладбинка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"Майбалық селолық округі әкімінің аппараты" на "Солтүстік Қазақстан облысы Жамбыл ауданының Майбалық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"Мирный селолық округі әкімінің аппараты" на "Солтүстік Қазақстан облысы Жамбыл ауданының Мирный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"Озерный селолық округі әкімінің аппараты" на "Солтүстік Қазақстан облысы Жамбыл ауданының Озерный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"Пресноредут селолық округі әкімінің аппараты" на "Солтүстік Қазақстан облысы Жамбыл ауданының Пресноредуть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"Первомай селолық округі әкімінің аппараты" на "Солтүстік Қазақстан облысы Жамбыл ауданының Первомай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"Преснов селолық округі әкімінің аппараты" на "Солтүстік Қазақстан облысы Жамбыл ауданының Преснов ауылдық округі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"Троицкий селолық округі әкімінің аппараты" на "Солтүстік Қазақстан облысы Жамбыл ауданының Троицкий ауылдық округі әкімінің аппараты".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Изменить наименования государственных учреждений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Архангельского сельского округа" на "Аппарат акима Архангельского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Благовещенского сельского округа" на "Аппарат акима Благовещенского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Жамбылского сельского округа" на "Аппарат акима Жамбылского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Казанского сельского округа" на "Аппарат акима Казанского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Кайранкольского сельского округа" на "Аппарат акима Кайранкольского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Кладбинского сельского округа" на "Аппарат акима Кладбинского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Майбалыкского сельского округа" на "Аппарат акима Майбалыкского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Мирного сельского округа" на "Аппарат акима Мирного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Озерного сельского округа" на "Аппарат акима Озерного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Пресноредутского сельского округа" на "Аппарат акима Пресноредутского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Первомайского сельского округа" на "Аппарат акима Первомайского сельского округа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Пресновского сельского округа" на "Аппарат акима Пресновского сельского округа" Жамбылского района 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Троицкого сельского округа" на "Аппарат акима Троицкого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прилагаемые положения государственных учреждений Жамбылского района Северо-Казахстанской области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Акимам сельских округов Жамбылского района провести государственную перерегистрацию государственных учреждений в Управлении юстиции Жамбылского района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района Е.Пестову.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истечение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районаСеверо-Казахстанской области от 15 февраля 2016 года № 40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Архангельского сельского округа Жамбылского района Северо-Казахстанской области"</w:t>
      </w:r>
    </w:p>
    <w:bookmarkEnd w:id="0"/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Архангельского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Архангельского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Архангельского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Архангельского сельского округа Жамбылского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Архангельского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Архангельского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Архангельского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Архангельского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Архангельского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Архангельского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150601, Жамбылский район, село Архангелка, улица Гагарина,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Архангельского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Архангелка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Архангельского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Архангельского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Архангельского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Архангельского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Архангельского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Архангельского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Архангельского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Архангельского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Архангельского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Архангельского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Архангельского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решения,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Архангельского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Архангельского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Архангельского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Архангельского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Архангельского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Архангельского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Архангельского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Архангельского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Архангельского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Архангельского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Архангельского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Архангельского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Архангельского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Архангельского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Архангельского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Архангельского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1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Благовещенского сельского округа Жамбылского района Северо-Казахстанской области"</w:t>
      </w:r>
    </w:p>
    <w:bookmarkEnd w:id="8"/>
    <w:bookmarkStart w:name="z1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Благовещенского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Благовещенского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Благовещенского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Благовещенского сельского округа Жамбылского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Благовещенского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Благовещенского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Благовещенского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Благовещенского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Благовещенского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Благовещенского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150603, Жамбылский район, село Благовещенка, улица Мира,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Благовещенского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Благовещенка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Благовещенского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Благовещенского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Благовещенского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Благовещенского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Благовещенского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Благовещенского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Благовещенского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Благовещенского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Благовещенского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Благовещенского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Благовещенского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ггосударственное учреждение "Аппарат акима Благовещенского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Благовещенского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Благовещенского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Благовещенского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Благовещенского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Благовещенского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Благовещенского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Благовещенского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Благовещенского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Благовещенского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Благовещенского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Благовещенского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Благовещенского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Благовещенского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Благовещенского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государственного учреждения "Аппарат акима Благовещенского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2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Жамбылского сельского округа Жамбылского района Северо-Казахстанской области"</w:t>
      </w:r>
    </w:p>
    <w:bookmarkEnd w:id="16"/>
    <w:bookmarkStart w:name="z2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Жамбылского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Жамбылского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Жамбылского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Жамбылского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Жамбылского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Жамбылского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Жамбылского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Жамбылского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Жамбылского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Северо-Казахстанская область, индекс 150606, Жамбылский район, село Жамбыл, улица Республики,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Жамбылского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Жамбыл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Жамбылского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Жамбылского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Жамбылского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Жамбылского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Жамбылского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Жамбылского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учреждения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Жамбылского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Жамбылского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Жамбылского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Жамбылского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Жамбылского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Жамбылского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Жамбылского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Жамбылского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Жамбылского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Жамбылского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Жамбылского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Жамбылского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Жамбылского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Жамбылского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Жамбылского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Жамбылского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Жамбылского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Жамбылского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Жамбылского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Жамбылского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Жамбылского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3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Казанского сельского округа Жамбылского района Северо-Казахстанской области"</w:t>
      </w:r>
    </w:p>
    <w:bookmarkEnd w:id="24"/>
    <w:bookmarkStart w:name="z3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Казанского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Казанского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Казанского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Казанского сельского округа Жамбылского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Казанского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Казанского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Казанского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Казанского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Казанского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Казанского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150609, Жамбылский район, село Казанка улица Конституции,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Казанского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Казанка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Казанского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Казанского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Казанского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Казанского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Казанского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Казанского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Казанского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Казанского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Казанского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Казанского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Казанского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решения, в случаях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Казанского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Казанского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Казанского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Казанского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Казанского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Казанского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Казанского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Казанского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Казанского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"Аппарат акима Казанского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Казанского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Казанского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Казанского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Казанского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Казанского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Казанского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4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Кайранкольского сельского округа Жамбылского района Северо-Казахстанской области"</w:t>
      </w:r>
    </w:p>
    <w:bookmarkEnd w:id="32"/>
    <w:bookmarkStart w:name="z4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Кайранкольского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Кайранкольского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Кайранкольского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Кайранкольского сельского округа Жамбылского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Кайранкольского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Кайранкольского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Кайранкольского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Кайранкольского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Кайранкольского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Кайранкольского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150610, Жамбылский район, село Кайранколь, улица Мира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Кайранкольского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Қайранкөл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Кайранкольского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Кайранкольского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Кайранкольского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Кайранкольского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Кайранкольского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Кайранкольского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Кайранкольского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Кайранкольского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Кайранкольского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Кайранкольского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Кайранкольского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Кайранкольского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Кайранкольского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Кайранкольского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Кайранкольского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Кайранкольского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Кайранкольского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Кайранкольского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Кайранкольского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Кайранкольского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Кайранкольского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Кайранкольского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Кайранкольского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Кайранкольского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Кайранкольского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Кайранкольского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Кайранкольского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4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Кладбинского сельского округа Жамбылского района Северо-Казахстанской области"</w:t>
      </w:r>
    </w:p>
    <w:bookmarkEnd w:id="40"/>
    <w:bookmarkStart w:name="z5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Кладбинского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Кладбинского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Кладбинского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Кладбинского сельского округа Жамбылского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Кладбинского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Кладбинского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Кладбинского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Кладбинского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Кладбинского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Кладбинского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150611, Жамбылский район, село Кладбинка, улица Мира,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Кладбинского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Кладбинка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Кладбинского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Кладбинского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Кладбинского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Кладбинского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Кладбинского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Кладбинского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Кладбинского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Кладбинского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Кладбинского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Кладбинского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Кладбинского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Кладбинского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Кладбинского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Кладбинского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Кладбинского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Кладбинского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Кладбинского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Кладбинского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Кладбинского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Кладбинского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Кладбинского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Кладбинского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Кладбинского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Кладбинского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Кладбинского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Кладбинского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Кладбинского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5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Майбалыкского сельского округа Жамбылского района Северо-Казахстанской области"</w:t>
      </w:r>
    </w:p>
    <w:bookmarkEnd w:id="48"/>
    <w:bookmarkStart w:name="z5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Майбалыкского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Майбалыкского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Майбалыкского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Майбалыкского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Майбалыкского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Майбалыкского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Майбалыкского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Майбалыкского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Майбалыкского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Майбалыкского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150618, Жамбылский район, село Святодуховка улица Трудовая,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Майбалыкского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Майбалық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Майбалыкского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Майбалыкского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Майбалыкского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Майбалыкского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Майбалыкского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Майбалыкского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Майбалыкского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Майбалыкского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Майбалыкского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Майбалыкского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Майбалыкского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Майбалыкского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Майбалыкского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Майбалыкского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Майбалыкского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Майбалыкского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Майбалыкского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Майбалыкского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Майбалыкского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Майбалыкского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Майбалыкского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Майбалыкского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Майбалыкского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Майбалыкского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Майбалыкского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Майбалыкского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Майбалыкского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6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Мирного сельского округа Жамбылского района Северо-Казахстанской области"</w:t>
      </w:r>
    </w:p>
    <w:bookmarkEnd w:id="56"/>
    <w:bookmarkStart w:name="z6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Мирного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Мирного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Мирного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Мирного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Мирного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Мирного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Мирного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Мирного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Мирного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Мирного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150613, Жамбылский район, село Мирное, улица Ленина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Мирного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Мирный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Мирного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Мирного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Мирного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Мирного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Мирного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Мирного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Мирного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Мирного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Мирного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Мирного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Мирного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Мирного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Мирного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Мирного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Мирного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Мирного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Мирного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Мирного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Мирного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Мирного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Мирного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Мирного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Мирного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Мирного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Мирного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Мирного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Мирного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7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Озерного сельского округа Жамбылского района Северо-Казахстанской области"</w:t>
      </w:r>
    </w:p>
    <w:bookmarkEnd w:id="64"/>
    <w:bookmarkStart w:name="z7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Озерного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Озерного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Озерного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Озерного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Озерного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Озерного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Озерного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Озерного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Озерного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Озерного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150615, Жамбылский район, село Озерное, улица Дарменова, 9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Озерного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Озерный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Озерного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Озерного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Озерного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Озерного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Озерного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Озерного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Озерного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Озерного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Озерного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Озерного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Озерного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Озерного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Озерного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Озерного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Озерного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Озерного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Озерного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Озерного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Озерного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Озерного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Озерного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Озерного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Озерного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Озерного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Озерного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Озерного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е государственного учреждения "Аппарат акима Озерного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8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Первомайского сельского округа Жамбылского района Северо-Казахстанской области"</w:t>
      </w:r>
    </w:p>
    <w:bookmarkEnd w:id="72"/>
    <w:bookmarkStart w:name="z8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Первомайского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Первомайского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Первомайского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Первомайского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Первомайского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Первомайского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Первомайского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Первомайского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Первомайского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Первомайского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150604, Жамбылский район, село Буденное, улица Первомайская,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Первомайского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Первомай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Первомайского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Первомайского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Первомайского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Первомайского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Первомайского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Первомайского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Первомайского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Первомайского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Первомайского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Первомайского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Первомайского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Первомайского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Первомайского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Первомайского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Первомайского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Первомайского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Первомайского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Первомайского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Первомайского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Первомайского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Первомайского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Первомайского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Первомайского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Первомайского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Первомайского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Первомайского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Первомайского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95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Пресновского сельского округа Жамбылского района Северо-Казахстанской области"</w:t>
      </w:r>
    </w:p>
    <w:bookmarkEnd w:id="80"/>
    <w:bookmarkStart w:name="z9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Пресновского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Пресновского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Пресновского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Пресновского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Пресновского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Пресновского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Пресновского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Пресновского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Пресновского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Пресновского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150600, Жамбылский район, село Пресновка, улица Дружбы,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Пресновского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Преснов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Пресновского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Пресновского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Пресновского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Пресновского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Пресновского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Пресновского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Пресновского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Пресновского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Пресновского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Пресновского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Пресновского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Пресновского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Пресновского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Пресновского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Пресновского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Пресновского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Пресновского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государственного учреждения "Аппарат акима Пресновского сельского округа Жамбылского района Северо-Казахстанской области" вправе иметь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Пресновского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Пресновского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Пресновского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Пресновского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Пресновского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Пресновского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Пресновского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Пресновского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Пресновского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10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Пресноредутского сельского округа Жамбылского района Северо-Казахстанской области"</w:t>
      </w:r>
    </w:p>
    <w:bookmarkEnd w:id="88"/>
    <w:bookmarkStart w:name="z10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Пресноредутского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Пресноредутского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Пресноредутского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Пресноредутского сельского округа Жамбылского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Пресноредутского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Пресноредутского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Пресноредутского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Пресноредутского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Пресноредутского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Пресноредутского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150617, Жамбылский район, село Пресноредуть, улица Больничная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Пресноредутского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Пресноредуть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Пресноредутского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Пресноредутского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Пресноредутского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Пресноредутского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Пресноредутского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Пресноредутского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Пресноредутского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Пресноредутского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Пресноредутского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Пресноредутского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Пресноредутского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Пресноредутского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Пресноредутского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Пресноредутского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Пресноредутского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Пресноредутского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Пресноредутского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Пресноредутского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Пресноредутского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Пресноредутского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Пресноредутского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Пресноредутского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Пресноредутского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Пресноредутского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Пресноредутского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Пресноредутского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акима Пресноредутского сельского округа Жамбылского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15 февраля 2016 года № 40</w:t>
            </w:r>
          </w:p>
        </w:tc>
      </w:tr>
    </w:tbl>
    <w:bookmarkStart w:name="z11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Троицкого сельского округа Жамбылского района Северо-Казахстанской области"</w:t>
      </w:r>
    </w:p>
    <w:bookmarkEnd w:id="96"/>
    <w:bookmarkStart w:name="z114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Троицкого сельского округа Жамбылского района Северо-Казахстанской области" является государственным органом Республики Казахстан, уполномоченным на выполнение функций государственного управления и обеспечивающим деятельность акима Троицкого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Троицкого сельского округа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Троицкого сельского округа Жамбылского района Северо-Казахстанской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Троицкого сельского округа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Троицкого сельского округа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Троицкого сельского округа Жамбылского района Северо-Казахстанской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Троицкого сельского округа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Троицкого сельского округа Жамбылского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Троицкого сельского округа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Северо-Казахстанская область, индекс 150619, Жамбылский район, село Троицкое, улица Новая,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Троицкого сельского округа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 Троицкий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официальном языке: государственное учреждение "Аппарат акима Троицкого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Троицкого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Троицкого сельского округа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"Аппарат акима Троицкого сельского округа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Троицкого сельского округа Жамбылского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Троицкого сельского округа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Троицкого сельского округа Жамбылского района Северо-Казахстанской области" - осуществление информационно-аналитического, организационно-правового и материально-технического обеспечения деятельности акима Троицкого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управленческих функций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акима Троицкого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делопроизводство и документальное обеспечение деятельности акима Троицкого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Троицкого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реализации на территории сельского округа основных направлений внутренней и внешней политики Президента, Правительства Республики Казахстан путем участия в разработке программ социального и 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обеспечивает исполнение Законов Республики Казахстан, актов Президента и Правительства Республики Казахстан, актов акима и акимата области и района,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взаимодействие с аппаратом акима района, районным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адрес аппарата акима района для принятия им соответствующего решения в случаях, когда решение вопроса входит в компетенцию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сельского округа, решает вопросы хозяйственного, финансового, материально-технического, социально-бытового обслуживания акима сельского округа и работников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документационное обеспечение деятельности акима сельского округа, рассмотрение служебных документов, прием письменных и устных обращений от физических и юридических лиц, налаживание и совершенствование делопроизводства,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сельского округа,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организует освещение повседневной деятельности акима сельского округа в средствах массовой информации, взаимодействие с ними, разъяснение проводимой Президентом и Правительством Республики внутренней и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политики, экономического и социального положения сельского округа, путем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координацию и взаимодействие акима сельского округа с правоохранительными органами и органами судебной системы по вопросам укрепления законности и правопорядка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совершенствованию механизма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нотариальные действия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похозяйственный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соответствии с налоговым законодательством организует и осуществляет сбор налогов от населения и иных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по вопросам входящим в компетенцию акима сельского округа осуществляет подготовку решений и распоряжений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работу по защите прав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выдачу справок,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выявление бесхозяйного имущества и передача сведений о нем в местный исполнительный орган района, осуществляющий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для решения наиболее важных вопросов на территории сельского округа государственное учреждение "Аппарат акима Троицкого сельского округа Жамбылского района Северо-Казахстанской области" созывает сходы жителей населенных пунктов, находящихся на территории сельского округа. Аким председательствует на этих сходах, подписывает их решения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целях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своей компетенции и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органами государственного 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рассмотрение в установленный законом срок обращения физических лиц и представителей юридических лиц, актов прокурорского реагирования, запросов по вопросам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государственное учреждение "Аппарат акима Троицкого сельского округа Жамбылского района Северо-Казахстанской области" действующим законодательством могут быть возложены другие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неисполнение или ненадлежащее исполнение возложенных на него функций государственное учреждение "Аппарат акима Троицкого сельского округа Жамбылского района Северо-Казахстанской области" несет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Троицкого сельского округа Жамбылского района Северо-Казахстанской области" осуществляет аким сельского округа, который несет персональную ответственность за выполнение возложенных на государственное учреждение "Аппарат акима Троицкого сельского округа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Троицкого сельского округа Жамбылского района Северо-Казахстанской области" назначается или избирается на должность, освобождается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государственного учреждения "Аппарат акима Троицкого сельского округа Жамбылского района Северо-Казахстанской области"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Троицкого сельского округа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в государственных органах,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в соответствии с законодательством о государственной службе сотрудников государственного учреждения, а так же работников государственного учреждения,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решения, распоряжения и дает поручения, обязательные для исполнения работниками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за исполнением принятых постановлений акимата района, решений и распоряжений акима района,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кадровую работу государственного учреждения,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государственного учреждения в командировки, организует их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распоряжается денежными средствами государственного учреждения, подписывает финансовые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Троицкого сельского округа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Троицкого сельского округа Жамбылского района Северо-Казахстанской области"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Троицкого сельского округа Жамбылского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Троицкого сельского округа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Учредителем и уполномоченным органом государственного учреждения "Аппарат акима Троицкого сельского округа Жамбылского района Северо-Казахстанской области" является акимат Жамбылского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учредителя: Республика Казахстан, Северо-Казахстанская область, индекс 150600, Жамбылский район, село Пресновка, улица Дружбы,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Учредитель утверждает, вносит изменения и дополнения в Положение, принимает решение о ликвидации и реорганизации государственного учреждения "Аппарат акима Троицкого сельского округа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акима Троицкого сельского округа Жамбылского района Северо-Казахстанской области" устанавливается регламентом работы государственного учреждения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ликвидация государственного учреждения "Аппарат акима Троицкого сельского округа Жамбылского района Северо-Казахстанской области"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