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9e64e" w14:textId="1b9e6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Есильского района Северо-Казахстанской области приписки и медицинского освидетельствования граждан мужского пола Республики Казахстан с января по март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Есильского района Северо-Казахстанской области от 22 ноября 2016 года N 19. Зарегистрировано Департаментом юстиции Северо-Казахстанской области 8 декабря 2016 года N 3949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"Об утверждении Правил ведения воинского учета военнообязанных и призывников", аким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и обеспечить приписку и медицинское освидетельствование граждан Республики Казахстан мужского пола, которым в год приписки исполняется семнадцать лет, к призывному участку Республиканского государственного учреждения "Отдел по делам обороны Есильского района Северо-Казахстанской области" Министерства обороны Республики Казахстан (по согласованию) с января по март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заместителя акима Есильского района Северо-Казахстанской области Туткушева Едила Мейрамовича.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по делам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ноября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О.Кабыкеев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