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3c18" w14:textId="1003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18 мая 2015 года№ 42/265 "О повышении базовых ставок земельного налога и единого земельного налога по Есильскому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12 августа 2016 года № 5/32. Зарегистрировано Департаментом юстиции Северо-Казахстанской области 9 сентября 2016 года № 3890. Утратило силу решением маслихата Есильского района Северо-Казахстанской области от 24 апреля 2018 года № 27/145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Есильского района Северо- Казахстанской области от 24.04.2018 </w:t>
      </w:r>
      <w:r>
        <w:rPr>
          <w:rFonts w:ascii="Times New Roman"/>
          <w:b w:val="false"/>
          <w:i w:val="false"/>
          <w:color w:val="000000"/>
          <w:sz w:val="28"/>
        </w:rPr>
        <w:t>№ 27/145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18 мая 2015 года № 42/265 "О повышении базовых ставок земельного налога и единого земельного налога по Есильскому району" (зарегистрировано в Реестре государственной регистрации нормативных правовых актов под № 3269, опубликовано 26 июня 2015 года в газетах "Есіл таңы" и "Ишим"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