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4ff7" w14:textId="7314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июля 2016 года № 3/17. Зарегистрировано Департаментом юстиции Северо-Казахстанской области 27 июля 2016 года № 3842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3 302 513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397 280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2 885 616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3 330 223,2тысяч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       17 080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5 129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32 839,2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приложению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4 июля 2016 года № 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933"/>
        <w:gridCol w:w="933"/>
        <w:gridCol w:w="4191"/>
        <w:gridCol w:w="3644"/>
        <w:gridCol w:w="221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4 июля 2016 года № 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