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9cc4" w14:textId="3e99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на территории Есильского района Северо-Казахстанской области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Есильского района Северо-Казахстанской области от 7 апреля 2016 года N 04. Зарегистрировано Департаментом юстиции Северо-Казахстанской области 7 апреля 2016 года N 3683. Утратило силу решением акима Есильского района Северо-Казахстанской области от 11 мая 2016 года N 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Есильского района Северо-Казахстанской области от 11.05.2016 </w:t>
      </w:r>
      <w:r>
        <w:rPr>
          <w:rFonts w:ascii="Times New Roman"/>
          <w:b w:val="false"/>
          <w:i w:val="false"/>
          <w:color w:val="000000"/>
          <w:sz w:val="28"/>
        </w:rPr>
        <w:t>N 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4 и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в целях обеспечения жизнедеятельности населенных пунктов аким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Объявить на территории Есильского района Северо-Казахстанской области чрезвычайную ситуацию природного характера местного масштаба.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Ввести чрезвычайный режим функционирования районной территориальной подсистемы государственной системы гражданской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Есильского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правоотношения, возникшие с 6 апреля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М.Абишев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