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c7a7" w14:textId="095c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для проведения встреч с избирателями на территории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29 января 2016 года № 18. Зарегистрировано Департаментом юстиции Северо-Казахстанской области 8 февраля 2016 года № 3608. Утратило силу постановлением акимата Есильского района Северо-Казахстанской области от 12 апреля 2016 года N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Определить совместно с Есильской районной избирательной комиссией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Есильского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Есильского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Есильского района Северо-Казахстанской области Кравчука Александра Юрьевича.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20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Рахиев К.Б.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Есильского района Северо-Казахстанской области от 29 января 2016 года № 18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Есильского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816"/>
        <w:gridCol w:w="10087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Орнек, улица Школьная, 13, район коммунального государственного учреждения "Орнекская основная школа Есильского района имени Есляма Зикибаева - известного поэта"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Амангельдинское, улица Школьная, 19, магазин "Жанна"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щиты: село Бескудук, улица Центральная, 9, район офиса товарищества с ограниченной ответственностью "Бескудук"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Булак, улица Муканова, 15, район коммунального государственного учреждения "Булакская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Волошинка, улица Пушкина, 6, район государственного учреждения "Аппарат акима Волошинского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Заградовка, улица Новоселова, 16, район офиса товарищества с ограниченной ответственностью "Заградовское"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Чириковка, улица Коваленко, 6, район офиса товарищества с ограниченной ответственностью "Заречный"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Ильинка, улица Закирова, 18, район коммунального государственного учреждения "Ильинская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Корнеевка, угол улицы Ленина, 74 и улицы имени Есима Шайкина,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Николаевка, улица Школьная, 15А, район "Индивидуальный предприниматель Спицина Г.Ч."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Спасовка, улица Интернациональная, 25, район магазина "Радуга"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Петровка, улица Жаркова, 102, район офиса товарищества с ограниченной ответственностью "Столыпинское"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Покровка, улица Октябрьская, 19, район Акционерного Общества "Казпочта" Покровское отделение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Тарангул, улица Новая, 2, район товарищества с ограниченной ответственностью "Азия -Тарангул"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Ясновка, улица Молодежная, 46, район государственного учреждения "Аппарат акима Ясновского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Явленка, улица Ибраева,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Есильского района Северо-Казахстанской области от 29 января 2016 года № 18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Есильского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0426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Орнек: актовый зал коммунального государственного учреждения "Орнекская основная школа Есильского района имени Есляма Зикибаева - известного поэта",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Амангельдинское: актовый зал коммунального государственного учреждения "Амангельдинская средняя школа", улица Мира,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Бескудук: актовый зал коммунального государственного учреждения "Бескудукская основная школа", улица Жукова,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Булак: актовый зал коммунального государственного учреждения "Булакская средняя школа", улица Муканова,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Волошинка: актовый зал коммунального государственного учреждения "Волошинская средняя школа", улица Октябрьская,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Заградовка: актовый зал коммунального государственного учреждения "Заградовская средняя школа", улица Мира,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Чириковка: актовый зал коммунального государственного учреждения "Чириковская средняя школа", улица Коваленко,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Ильинка: актовый зал коммунального государственного учреждения "Ильинская средняя школа", улица Закирова,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Корнеевка: актовый зал коммунального государственного учреждения "Корнеевская средняя школа", улица Молодежная,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Николаевка: актовый зал коммунального государственного учреждения "Николаевская средняя школа имени Аскара Игибаева", улица Ленина,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Спасовка: актовый зал коммунального государственного учреждения "Спасовская основная школа", улица Интернациональная,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Петровка: актовый зал коммунального государственного учреждения "Петровская средняя школа", улица Жаркова,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Покровка: актовый зал коммунального государственного учреждения "Покровская средняя школа", улица Нагорная,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Тарангул: актовый зал коммунального государственного учреждения "Тарангульская средняя школа",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Ясновка : зрительный зал государственного учреждения "Ясновский сельский Дом культуры акимата Есильского района Северо-Казахстанской области", улица Молодежная,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Явленка: государственное коммунальное казенное предприятие "Есильский районный Дом культуры" государственного учреждения "Отдел культуры и развития языков Есильского района Северо-Казахстанской области" акимата Есильского района Северо-Казахстанской области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