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c3f" w14:textId="f6ad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имени Габита Мусрепова Северо-Казахстанской области приписки и медицинского освидетельствования граждан мужского пола Республики Казахстан с января по март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30 ноября 2016 года N 22. Зарегистрировано Департаментом юстиции Северо-Казахстанской области 15 декабря 2016 года N 3961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республиканского государственного учреждения "Отдел по делам обороны района имени Габита Мусрепова Северо-Казахстанской области" Министерства обороны Республики Казахстан (по согласованию),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30 ноября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