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0175" w14:textId="b33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по району имени Габита Мусрепова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22 августа 2016 года № 242. Зарегистрировано Департаментом юстиции Северо-Казахстанской области 24 августа 2016 года № 3874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под № 11094),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имени Габита Мусрепова Северо-Казахстанской области на получение субсидий по каждому виду субсидируемых приоритетных сельскохозяйственных культур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22 августа 2016 года № 242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видам субсидируемых приоритетных сельскохозяйственных культур по району имени Габита Мусрепова Северо-Казахстанской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6351"/>
        <w:gridCol w:w="4701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теплицах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травы, смесь зерновых и зернобобовых культур: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٭٭٭٭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