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5a3a" w14:textId="95d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 июня 2016 года № 159. Зарегистрировано Департаментом юстиции Северо-Казахстанской области 29 июня 2016 года № 3797.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"Урожайная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Степное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Токты и Литвиновка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Рухловка и Литвиновка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"Бирликская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 проживающих в село Старобелка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района имени Габита Мусрепова Северо-Казахстанской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"Буденновская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Куприяновка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Золотоноша, Чернобаевка, Чернозубовка, Сарыадыр, Симоновка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Мукур, Жанасу, 15 лет Казахстана, Карагаш, Буденное, Червонное, Ефимовка, Токсан би, Ставрополка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Большой Талсай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bookmarkEnd w:id="16"/>
    <w:bookmarkStart w:name="z1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(далее-Правила), разработаны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18"/>
    <w:bookmarkStart w:name="z1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перевозки детей допускаются водители: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2"/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33003).</w:t>
      </w:r>
    </w:p>
    <w:bookmarkEnd w:id="24"/>
    <w:bookmarkStart w:name="z1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25"/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района имени Габита Мусрепова Северо-Казахстанской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 12221).</w:t>
      </w:r>
    </w:p>
    <w:bookmarkEnd w:id="27"/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28"/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района имени Габита Мусрепова Северо-Казахстанской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автобусом в светлое время суток осуществляется с включенным ближним светом фар.</w:t>
      </w:r>
    </w:p>
    <w:bookmarkEnd w:id="36"/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38"/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39"/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Водителю автобуса при перевозке детей не позволяется:</w:t>
      </w:r>
    </w:p>
    <w:bookmarkEnd w:id="42"/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43"/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6"/>
    <w:bookmarkStart w:name="z1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47"/>
    <w:bookmarkStart w:name="z1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8"/>
    <w:bookmarkStart w:name="z1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49"/>
    <w:bookmarkStart w:name="z1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50"/>
    <w:bookmarkStart w:name="z1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51"/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52"/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53"/>
    <w:bookmarkStart w:name="z1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54"/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5"/>
    <w:bookmarkStart w:name="z1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