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0cf0" w14:textId="3720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проведения встреч с выборщиками кандидатов в акимы сельских округов на территории района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19 мая 2016 года № 130. Зарегистрировано Департаментом юстиции Северо-Казахстанской области 24 мая 2016 года № 3766. Утратило силу постановлением акимата района имени Габита Мусрепова Северо-Казахстанской области от 18 августа 2017 года № 251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района имени Габита Мусрепова Северо-Казахстанской области от 18.08.2017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Указом Президента Республики Казахстан от 24 апреля 2013 года № 555 "О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округа",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избирательной комиссией района имени Габита Мусрепова (по согласованию) место для размещения агитационных печатных материалов для всех кандидатов в акимы сельских округов на территории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на договорной основе помещение для проведения встреч с выборщиками всем кандидатам в акимы сельских округов на территории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Кенжебекова Асхата Белгибаевича, руководителя аппарата акима района имени Габита Мусрепова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6 июня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избирательной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комиссии района имени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Н.К. Баракаев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мая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района имени Габита Мусрепова Северо-Казахстанской области от 19 мая 2016 года № 130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 для размещения агитационных печатных материалов для всех кандидатов в акимы сельских округов на территории района имени Габита Мусрепова Северо-Казахстанской области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8"/>
        <w:gridCol w:w="1624"/>
        <w:gridCol w:w="8998"/>
      </w:tblGrid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адреса нахождения конструкций для размещения печатных агитационных материалов предвыборной агитации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Дома культуры села Новоишимское района имени Габита Мусрепова Северо-Казахстанской области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района имени Габита Мусрепова Северо-Казахстанской области от 19 мая 2016 года № 130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Помещение, предоставляемое на договорной основе для проведения встреч с выборщиками кандидатов в акимы сельских округов на территории района имени Габита Мусрепова Северо-Казахстанской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6"/>
        <w:gridCol w:w="2980"/>
        <w:gridCol w:w="7244"/>
      </w:tblGrid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населенного пункта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для встреч с выборщиками 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Новоишимское: Дом культуры, улица Абылай-хана, 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