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4e23" w14:textId="26b4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району имени Габита Мусрепова Северо-Казахстанской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4 мая 2016 года № 116. Зарегистрировано Департаментом юстиции Северо-Казахстанской области 24 мая 2016 года № 3764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району имени Габита Мусрепова Северо-Казахстанской области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имени Габита Мусрепова Северо-Казахстанской области от 4 мая 2016 года № 116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района имени Габита Мусрепова Северо-Казахстанской области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района имени Габита Мусрепова Северо-Казахстанской области от 11.10.2016 года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4647"/>
        <w:gridCol w:w="1126"/>
        <w:gridCol w:w="1350"/>
        <w:gridCol w:w="1516"/>
        <w:gridCol w:w="1350"/>
        <w:gridCol w:w="1351"/>
      </w:tblGrid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Административно-территориальное расположение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воспитанников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преб.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"Ясли-сад" "Астана" акимата района имени Габита Мусрепова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"Айгөлек" акимата района имени Габита Мусрепова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"Дружбинская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"Пескинская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"Володарская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"Приишимская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"Новоишимская казахская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Токсан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"Ставропольская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"Раисовская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"Новоишимская средняя школа № 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"Тохтинская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"Андреевская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"Бирликская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"Привольная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"Червонная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"Рузаевская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"Чистопольская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4"/>
        <w:gridCol w:w="1768"/>
        <w:gridCol w:w="1769"/>
        <w:gridCol w:w="1499"/>
        <w:gridCol w:w="1335"/>
        <w:gridCol w:w="13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(тенге), финансируемых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преб.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"Ясли-сад" "Астана" акимата района имени Габита Мусрепова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"Айгөлек" акимата района имени Габита Мусрепова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"Дружбинская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"Пескинская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"Володарская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"Приишимская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"Новоишимская казахская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Токсан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"Ставропольская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"Раисовская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"Новоишимская средняя школа № 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"Тохтинская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"Андреевская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"Бирликская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"Привольная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"Червонная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"Рузаевская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"Чистопольская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4"/>
        <w:gridCol w:w="4027"/>
        <w:gridCol w:w="1208"/>
        <w:gridCol w:w="1208"/>
        <w:gridCol w:w="1076"/>
        <w:gridCol w:w="10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(тенге), финансируемых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преб.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"Ясли-сад" "Астана" акимата района имени Габита Мусрепова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7040 от 3-х лет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"Айгөлек" акимата района имени Габита Мусрепова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"Дружбинская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"Пескинская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"Володарская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"Приишимская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"Новоишимская казахская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Токсан 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"Ставропольская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"Раисовская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"Новоишимская средняя школа № 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"Тохтинская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"Андреевская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"Бирликская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"Привольная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"Червонная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"Рузаевская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"Чистопольская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