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4fb00" w14:textId="5e4fb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имени Габита Мусрепова от 25 декабря 2015 года № 40-2 "О бюджете района имени Габита Мусрепова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21 апреля 2016 года № 2-2. Зарегистрировано Департаментом юстиции Северо-Казахстанской области 13 мая 2016 года № 3737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от 25 декабря 2015 года № 40-2 "О бюджете района имени Габита Мусрепова на 2016-2018 годы" (зарегистрировано в Реестре государственной регистрации нормативных правовых актов под № 3536 от 11 января 2016 года, опубликовано в районных газетах от 1 февраля 2016 года "Есіл Өңірі", от 1 февраля 2016 года "Новости Приишимья")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4 428 133,3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993 748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35 468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60 000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трансфертов – 3 338 917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– 4 433 682,6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54 450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73 174 тысячи тенге;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погашение бюджетных кредитов – 18 724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0;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- 59 999,3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59 999,3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73174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18724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5549,3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7), 8), 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"7) приобретение учебников;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приобретение компьютеров;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средний ремонт внутрипоселковых дорог.";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4), 5), 6), 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"4) софинансирование на ремонт сельского Дома культуры в рамках Дорожной карты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приобретение и перевозка угля организациям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софинансирование на реализацию мероприятий по Дорожной карте занятости 2020 на молодежную практику;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проведение профилактических мероприятий против энзоотических болезней.".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II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Нурмаганбетова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маслихата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21 апреля 2016 года № 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25 декабря 2015 года № 40-2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</w:tbl>
    <w:bookmarkStart w:name="z4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Габита Мусрепова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"/>
        <w:gridCol w:w="256"/>
        <w:gridCol w:w="622"/>
        <w:gridCol w:w="622"/>
        <w:gridCol w:w="3713"/>
        <w:gridCol w:w="1813"/>
        <w:gridCol w:w="438"/>
        <w:gridCol w:w="256"/>
        <w:gridCol w:w="622"/>
        <w:gridCol w:w="622"/>
        <w:gridCol w:w="1083"/>
        <w:gridCol w:w="1815"/>
      </w:tblGrid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(тысяч тенге)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4 428 133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имущество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ведения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 коммунальных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услуг),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услуг), предоставляемых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3 338 917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3 338 917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4 433 682,6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398 029,3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343 068,3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3 326 551,6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236 635,3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2 889 073,3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2 856 264,3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2 752 174,0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104 090,3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занятости и социальных программ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50 606,8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благоустройство объектов в рамках развития городов и сельских населенных пунктов по Дорожной карте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развитие инженерно-коммуникационной инфраструктуры и строительство,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21 252,5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120 012,4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ветеринарных мероприятий по энзоотическим болезням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социально-значимым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-59 999,3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