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971" w14:textId="331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февраля 2016 года № 21. Зарегистрировано Департаментом юстиции Северо-Казахстанской области 4 марта 2016 года № 3646. Утратило силу постановлением акимата района имени Габита Мусрепова Северо-Казахстанской области от 4 мая 2016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района имени Габита Мусрепова Северо-Казахстанской области, в которых будут проведены общественные работы, их виды и объемы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населения отдела занятости и социальных программ района имени Габита Мусрепова Северо-Казахстанской области акимата района имени Габита Мусрепова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360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360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Оплату труда общественных работников установить в размере минимальной заработной платы, согласно действующему законодательству Республики Казахстан на соответствующий финансовый год.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общественных работ определяются нормальной продолжительностью рабочего времени, пятидневной рабочей неделей с двумя выходными днями. Исходя из условий труда, может устанавливаться режим гибкого рабочего времени, предусмотренный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16 апреля 2015 года № 156 "Об организации общественных работ в районе имени Габита Мусрепова Северо-Казахстанской области" (зарегистрировано в Реестре государственной регистрации нормативных правовых актов под № 3254 от 20 мая 2015 года, опубликовано 1 июня 2015 года в районной газете "Есіл Өңірі", 1 июня 2015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Рязанцева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8 февраля 2016 года № 21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имени Габита Мусрепова Северо-Казахстанской области, в которых будут проведены общественные работы, их виды и объемы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516"/>
        <w:gridCol w:w="338"/>
        <w:gridCol w:w="1767"/>
        <w:gridCol w:w="7472"/>
        <w:gridCol w:w="457"/>
        <w:gridCol w:w="341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района имени Габита Мусрепова"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архивом, прошивка и нумерация номенклатурных дел по линии регистрации актов гражданского состояния - 3000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метров, территория площади – 450 квадратных метров,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 - 1500 метров, посадка саженцев - 30 штук, разбивка клумб - 20 клумб, побелка заборов – 120 метров. Очистка от снега на территории площади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квадратных метров, прополка сорной травы – 150 метров, обрезка деревьев - 25 штук, побелка деревьев - 30 штук, побелка, покраска, частичная штукатурка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Старобелка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на территории центральной площади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квадратных метров, очистка от снега по кюветам на въезде в село - 10000 метров, частичная штукатурка, побелка, покраска памятников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 - 1500 метров, прополка сорной травы - 500 метров, обрезка деревьев - 70 штук, вырубка веток - 150 кустарников, побелка деревьев - 70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- 1800 квадратных метров, побелка деревьев и 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штук, частичная штукатурка, побелка, покраска памятников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штуки, разбивка клумб и посадка цветов -10 клумб, скашивание травы по улицам - 1000 метров, уборка центральной площади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квадратных метров, очистка от снега по кюветам на въезде в село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 обрезка деревьев - 50 штук, побелка столбов и деревьев – 70 штук, прополка и полив клумб – 10 клумб, частичная штукатурка, побелка, покраска памятников - 3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- 800 квадратных метров, побелка деревьев - 40 штук, высадка цветов рассады и полив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клумб, покраска, побелка заборов - 130 метров, очистка от мусора возле памятников – 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деревьев, уборка от мусора возле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15200 метров, уборка мусора по обочинам дорог - 30 километров, прополка сорной растительности по улицам, по обочинам дорог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4800 метров. Очистка от снега на территории площади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штук, побелка, покраска скамеек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от мусора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метров, обрезка веток с деревьев - 25 деревьев, частичная штукатурка, побелка, покраска памятников - 2 штуки, высаживание саженцев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 - 40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- 163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метров, обкос травы вдоль дороги при въезде в село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метров, обрезка деревьев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штук, побелка 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штук, погрузка мусора вручную - 9 телег, побелка, покраска, частичная штукатурка памятников – 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 квадратных метров, обрезка деревьев -120 штук, разбивка клумб – 20 клумб, очистка от снега от водосточных труб – 7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- 134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на территории площади - 2500 квадратных метров, посадка саженцев - 250 штук, побелка столбов – 180 штук, частичная штукатурка, побелка, покраска памятников - 5 штук. Очистка от снега вдоль улиц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километров, прополка сорной травы - 2500 метров, обрезка деревьев - 160 штук, вырубка веток - 350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вопросам занятости и сбору необходимых документов при назначении государственных пособий семьям, имеющим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на территории площади - 1200 квадратных метров, стрижка кустарников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штук, частичная штукатурка, побелка, покраска памятника, уборка и очистка от снега на 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территорий от снега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квадратных метров, уборка от мусора улиц - 250 метров, обрезка деревьев и вырубка кустарников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деревьев, частичная штукатурка, побелка, покраска памятника, покраска забора -120 метров, разбивка клумб - 3 клумб, прополка сорной растительности - 300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отапливании здания акимата в период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- 173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района имени Габита Мусрепова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архивом, прошивка и нумерация номенклатурных дел по линии прав на недвижимое имущество - 5000 дел, работа с архивом, прошивка и нумерация номенклатурных дел по линии регистрации юридических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дел, прошивка и нумерация номенклатурных дел по линии организационно-контрольной работы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исполнении исполнительных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исполнительными документами – 1964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