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0c45" w14:textId="fc50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района Северо-Казахстанской области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23 декабря 2016 года N 9-1. Зарегистрировано Департаментом юстиции Северо-Казахстанской области 5 января 2017 года N 3997.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Акжарского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районный бюджет Акжарского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2 555 915,9 тысяч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314 492,2 тысяч тенге;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8 729,6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2 224 694,1 тысяч тенге.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2 600 220,3 тысяч тенге.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106 093,3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122 526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16 432,7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-150 397,7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150 397,7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Акжарского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2017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подоходного налога по нормативам распределения доходов, установленным областным маслихатом;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по нормативам распределения доходов, установленным областным маслихатом в размере 84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налога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сбор, зачисляемый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зачисляемая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 бюджетную субвенцию, передаваемую из областного бюджета на 2017 год в сумме 2 119 593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каждого сельского округа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7.Установить, что в процессе исполнения местных бюджетов на 2017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развития с разделением на бюджетные инвестиционные проекты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в районном бюджете на 2017 год поступление целевых трансфертов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2017-2019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2017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реализации мер социальной поддержки специалистов – 122 526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2016 году, согласно приложению 6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Акжарского района Северо-Казахстанской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 в районном бюджете на 2017 год поступление целевых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2017-2019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резерв местного исполнительного органа района на 2017 год в сумме 1 000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трансферты органам местного самоуправления между городами районного значения, селами, поселками, сельскими округами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Действие пункта 15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2017 год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Акжарского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7190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2555915,9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314492,2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2224694,1</w:t>
            </w:r>
          </w:p>
        </w:tc>
      </w:tr>
    </w:tbl>
    <w:bookmarkStart w:name="z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52"/>
        <w:gridCol w:w="790"/>
        <w:gridCol w:w="21"/>
        <w:gridCol w:w="4"/>
        <w:gridCol w:w="414"/>
        <w:gridCol w:w="645"/>
        <w:gridCol w:w="256"/>
        <w:gridCol w:w="4"/>
        <w:gridCol w:w="1083"/>
        <w:gridCol w:w="5376"/>
        <w:gridCol w:w="265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2600220,3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1474626,8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142650,1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Используемые остатки бюджетных средств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28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2018 год</w:t>
      </w:r>
    </w:p>
    <w:bookmarkEnd w:id="223"/>
    <w:bookmarkStart w:name="z28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5766"/>
        <w:gridCol w:w="3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5"/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2018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9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48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2019 год</w:t>
      </w:r>
    </w:p>
    <w:bookmarkEnd w:id="421"/>
    <w:bookmarkStart w:name="z48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5766"/>
        <w:gridCol w:w="3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3"/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0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3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2019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57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1"/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3"/>
        </w:tc>
        <w:tc>
          <w:tcPr>
            <w:tcW w:w="5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687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2017 год 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Акжарского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53"/>
        <w:gridCol w:w="1377"/>
        <w:gridCol w:w="1377"/>
        <w:gridCol w:w="4872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789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2018 год 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683"/>
        <w:gridCol w:w="1441"/>
        <w:gridCol w:w="1441"/>
        <w:gridCol w:w="5098"/>
        <w:gridCol w:w="25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1"/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885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2019 год 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7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976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 </w:t>
      </w:r>
    </w:p>
    <w:bookmarkEnd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Акжарского района Северо-Казахстанской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958"/>
        <w:gridCol w:w="2020"/>
        <w:gridCol w:w="958"/>
        <w:gridCol w:w="2466"/>
        <w:gridCol w:w="4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1471819,5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1471819,5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1471819,5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1471819,5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1471819,5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Акжарского районного маслихата Северо-Казахстанской области от 23 декабря 2016 года № 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2017 год</w:t>
      </w:r>
    </w:p>
    <w:bookmarkStart w:name="z98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Акжарского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09"/>
        <w:gridCol w:w="1409"/>
        <w:gridCol w:w="5440"/>
        <w:gridCol w:w="2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и(или) строительство, реконструкция жилья коммунального жилищного фонда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5-этажного многоквартирного жилого дома по улице Ауэзова в селе Талшик Акжарского района,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одноквартирных жилых домов в селе Талшик Акжарского района,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и/или обустройство инженерно-коммуникационной инфраструктуры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модульной котельни с подведением инженерно-коммуникационной инфраструктуры с благоустройством территории к 5-этажному многоквартирному жилому дому по улице Ауэзова в селе Талшик Акжарского района,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подведение инженерно-коммуникационной инфраструктуры с благоустройством территории к строящимся одноквартирным жилым домам в селе Талшик Акжарского района,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государственной экспертизой на строительство физкультурно-оздоровительного комплекса с использованием приобретенной крытой модульной сборной конструкции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1004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по видам резерва</w:t>
      </w:r>
    </w:p>
    <w:bookmarkEnd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Акжарского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1016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11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