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29a0" w14:textId="9fe2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Акжарского района приписки и медицинского освидетельствования граждан мужского пола Республики Казахстан с января по март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Акжарского района Северо-Казахстанской области от 21 декабря 2016 года № 15. Зарегистрировано Департаментом юстиции Северо-Казахстанской области 26 декабря 2016 года № 3982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государственным учреждением "Отдел по делам обороны Акжарского района Северо-Казахстанской области" (по согласованию), с января по март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курирующего заместителя акима Акжарского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республиканского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по делам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Акжарского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декабря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Байсалдин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