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8ab" w14:textId="51d0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25 ноября 2016 года N 8-1. Зарегистрировано Департаментом юстиции Северо-Казахстанской области 13 декабря 2016 года N 3956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 (зарегистрированное в Реестре государственной регистрации нормативных правовых актов под № 3552 от 13 января 2016 года и опубликованное 1 февраля 2016 года в газете "Акжарские вести" № 7 и 1 февраля 2016 года в газете "Нурлы-ел"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Акжарского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2 491 044,2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227 738,2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10 996,5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11 155,2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2 191 154,3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2 509 624,8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17 532,3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14 282,7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-1 300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- 34 812,9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34 812,9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С.Шулембаев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39-1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477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Расходы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0"/>
        <w:gridCol w:w="10"/>
        <w:gridCol w:w="1180"/>
        <w:gridCol w:w="5"/>
        <w:gridCol w:w="1186"/>
        <w:gridCol w:w="33"/>
        <w:gridCol w:w="5116"/>
        <w:gridCol w:w="31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ноября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2015 года № 39-1</w:t>
            </w:r>
          </w:p>
        </w:tc>
      </w:tr>
    </w:tbl>
    <w:bookmarkStart w:name="z2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739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