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abad" w14:textId="420a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12 февраля 2016 года N 42-2. Зарегистрировано Департаментом юстиции Северо-Казахстанской области 26 февраля 2016 года N 3637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 бюджете Акжарского района Северо-Казахстанской области на 2016-2018 годы" от 25 декабря 2015 года № 39-1 (зарегистрированное в Реестре государственной регистрации нормативных правовых актов под № 3552 13 января 2016 года и опубликованное 1 февраля 2016 года в газете "Акжарские вести" № 7 и 1 февраля 2016 года в газете "Нурлы-ел" № 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Акжарского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2 349 548,8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338 829,6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6 549,2тысяч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1 994 470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2 366 829,5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17 532тысяч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31 815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14 283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- 34 812,7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34 812,7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"10-1)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2015 году, согласно приложению 3 к настоящему решению".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12 февраля 2016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2015 года № 39-1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</w:t>
      </w:r>
    </w:p>
    <w:bookmarkEnd w:id="0"/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2"/>
        <w:gridCol w:w="5548"/>
        <w:gridCol w:w="4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"/>
        <w:gridCol w:w="836"/>
        <w:gridCol w:w="5"/>
        <w:gridCol w:w="1180"/>
        <w:gridCol w:w="7"/>
        <w:gridCol w:w="1178"/>
        <w:gridCol w:w="5151"/>
        <w:gridCol w:w="2"/>
        <w:gridCol w:w="310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12 февраля 2016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2015 года № 39-1</w:t>
            </w:r>
          </w:p>
        </w:tc>
      </w:tr>
    </w:tbl>
    <w:bookmarkStart w:name="z2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2016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"/>
        <w:gridCol w:w="639"/>
        <w:gridCol w:w="1553"/>
        <w:gridCol w:w="1553"/>
        <w:gridCol w:w="4536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12 февраля 2016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Акжарского районного маслихата от 25 декабря 2015 года № 39-1</w:t>
            </w:r>
          </w:p>
        </w:tc>
      </w:tr>
    </w:tbl>
    <w:bookmarkStart w:name="z3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725"/>
        <w:gridCol w:w="1761"/>
        <w:gridCol w:w="1761"/>
        <w:gridCol w:w="3237"/>
        <w:gridCol w:w="3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