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2a6d" w14:textId="fba2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Айыртауского района Северо-Казахстанской области приписки и медицинского освидетельствования граждан Республики Казахстан мужского пола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23 декабря 2016 года № 50. Зарегистрировано Департаментом юстиции Северо-Казахстанской области 13 января 2017 года № 4022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в целях принятия граждан на воинский учет,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Айыртауского района Северо-Казахстанской области" (по согласованию)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курирующего заместителя акима Айыртауского района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