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5de2" w14:textId="bf85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Володарского сельского округа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16 сентября 2016 года N 330. Зарегистрировано Департаментом юстиции Северо-Казахстанской области 3 октября 2016 года N 3900. Утратило силу постановлением акимата Айыртауского района Северо-Казахстанской области от 5 октября 2017 года № 327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Айыртауского района Северо-Казахстанской области от 05.10.2017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в средствах массовой 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Айыртауской районной избирательной комиссией (по согласованию) места для размещения агитационных печатных материалов для всех кандидатов в акимы Володарского сельского округа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помещение для проведения встреч с выборщиками всем кандидатам в акимы Володарского сельского округа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Айыртауского района Северо-Казахстанской области Габбасова Али Анасовича.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Айыртауской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сентября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Мергасимов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Айыртауского района Северо-Казахстанской области от 16 сентября 2016 года № 330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</w:t>
      </w:r>
      <w:r>
        <w:br/>
      </w:r>
      <w:r>
        <w:rPr>
          <w:rFonts w:ascii="Times New Roman"/>
          <w:b/>
          <w:i w:val="false"/>
          <w:color w:val="000000"/>
        </w:rPr>
        <w:t xml:space="preserve">для размещения агитационных печатных материалов для всех кандидатов в акимы Володарского сельского округа Айыртауского района Северо-Казахстанской области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489"/>
        <w:gridCol w:w="8908"/>
      </w:tblGrid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размещения печатных агитационных материалов 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3"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Саумалколь 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магазина "Детский мир", угол улиц Достык и М. Янко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Айыртауского района Северо-Казахстанской области от 16 сентября 2016 года № 330 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помещений для проведения встреч с выборщиками кандидатов в акимы Володарского сельского округа на территории Айыртауского района Северо-Казахстанской области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300"/>
        <w:gridCol w:w="9339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5"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встреч с выборщиками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 читальный зал государственного коммунального предприятия "Централизованная библиотечная система", улица Акана Сере дом № 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