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2d02" w14:textId="c622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по Айыртаускому району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24 августа 2016 года № 305. Зарегистрировано Департаментом юстиции Северо-Казахстанской области 24 августа 2016 года № 3872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получателей субсидий по каждому виду субсидируемых приоритетных сельскохозяйственных культур по Айыртаускому району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первого официального опубликования и распространяется на правоотношения возникшие с 24 августа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24 августа 2016 года № 305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810"/>
        <w:gridCol w:w="4571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травы, смесь зерновых и зернобобовых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ячмень и горох; суданская трава и горох; просо и горох; горох, овес и ячмень; рапс и овес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01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на зеленый корм * * на сено *** на сенаж ****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