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2da" w14:textId="f30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февраля 2016 года N 5-47-2. Зарегистрировано Департаментом юстиции Северо-Казахстанской области 14 марта 2016 года N 3653. Утратило силу решением маслихата Айыртауского района Северо-Казахстанской области от 03 марта 2017 года № 6-8-5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Айыртауского района Северо-Казахстанской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6-8-5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Айыртауского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3"/>
        <w:gridCol w:w="4197"/>
      </w:tblGrid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XXXXVII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Айыртауского районного маслихата Северо-Казахстанской области от 25 февраля 2016 года № 5-47-2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маслихата Айыртауского района"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31 декабря 2015 года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6. Оценка деятельности служащих корпуса "Б" проводится комиссией по оценке (далее – Комиссия), создаваемой секретарем Айыртауского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Председателем Комиссии является секретарь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Секретарем Комиссии по оценке является главный специалист по управлению персоналом. Секретарь Комиссии по оценке не принимает участие в голосовании.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персональные данные о служащем корпуса "Б" (Ф.И.О. (при его наличии), занимаемая должность служащего, наименование государственного органа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Индивидуальный план составляется в двух экземплярах. Один экземпляр передается главному специалисту по управлению персоналом. Второй экземпляр находится у руководителя аппарата маслихата. </w:t>
      </w:r>
    </w:p>
    <w:bookmarkEnd w:id="5"/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по управлению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управлению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 - 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Источниками информации о фактах нарушения трудовой дисциплины служат документально подтвержденные сведения от главного специалиста по управлению персоналом,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Непосредственный руководитель с учетом представленных главным специалистом по управлению персоналом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7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а в случае отсутствия подчиненных – лиц, занимающих должности в аппарате маслихата,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30. Перечень лиц (не более трех), указанных в подпунктах 2) и 3) пункта 29 настоящей Методики, определяется главным специалистом по управлению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32. Заполненные оценочные листы направляются главному специалисту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33. Главный специалист по управлению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34. Круговая оценка осуществляется анонимно.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кв.= 100+а-в,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37. Итоговая годовая оценка служащего корпуса "Б" вычисляется главным специалистом по управлению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 =0,3*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кв. + 0,6*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ИП + 0,1*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к–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 – "превосходно".</w:t>
      </w:r>
    </w:p>
    <w:bookmarkEnd w:id="15"/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специалист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главным специалистом по управлению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41. Главный специалист по управлению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по управлению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42. Документы, указанные в пункте 39 настоящей Методики, а также подписанный протокол заседания Комиссии хранятся в аппарате маслихата района. </w:t>
      </w:r>
    </w:p>
    <w:bookmarkEnd w:id="17"/>
    <w:bookmarkStart w:name="z1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учреждению "Аппарат маслихата Айыртауского района"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45. Информация о принятом решении представляется государственным учреждением "Аппарат маслихата Айыртауского района"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46. Служащий корпуса "Б" вправе обжаловать результаты оценки в суде.</w:t>
      </w:r>
    </w:p>
    <w:bookmarkEnd w:id="19"/>
    <w:bookmarkStart w:name="z1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Методике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      </w:r>
          </w:p>
        </w:tc>
      </w:tr>
    </w:tbl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22"/>
    <w:bookmarkStart w:name="z1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bookmarkStart w:name="z1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наличии)__________ Ф.И.О. (при его наличии)______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 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______________________ 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      </w:r>
          </w:p>
        </w:tc>
      </w:tr>
    </w:tbl>
    <w:bookmarkStart w:name="z1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33"/>
    <w:bookmarkStart w:name="z1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</w:t>
      </w:r>
    </w:p>
    <w:bookmarkEnd w:id="34"/>
    <w:bookmarkStart w:name="z1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bookmarkStart w:name="z1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самооценки: Результат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наличии)____________ Ф.И.О. (при его наличии)________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_____________________________ дата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      </w:r>
          </w:p>
        </w:tc>
      </w:tr>
    </w:tbl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3"/>
    <w:bookmarkStart w:name="z1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44"/>
    <w:bookmarkStart w:name="z1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1414"/>
        <w:gridCol w:w="4683"/>
        <w:gridCol w:w="869"/>
        <w:gridCol w:w="1959"/>
        <w:gridCol w:w="1416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  <w:bookmarkEnd w:id="50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 Ф.И.О. (при его наличии)____________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      </w:r>
          </w:p>
        </w:tc>
      </w:tr>
    </w:tbl>
    <w:bookmarkStart w:name="z2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57"/>
    <w:bookmarkStart w:name="z20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58"/>
    <w:bookmarkStart w:name="z2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9"/>
    <w:bookmarkStart w:name="z2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4204"/>
        <w:gridCol w:w="3773"/>
        <w:gridCol w:w="2306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  <w:bookmarkEnd w:id="62"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64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5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9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планировать работу     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0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мотивировать к работе     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1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работать в команде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Методике оценки деятельности административных государственных служащих корпуса "Б" государственного учреждения "Аппарат маслихата Айыртауского района"</w:t>
            </w:r>
          </w:p>
        </w:tc>
      </w:tr>
    </w:tbl>
    <w:bookmarkStart w:name="z2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76"/>
    <w:bookmarkStart w:name="z2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77"/>
    <w:bookmarkStart w:name="z2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