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6caf" w14:textId="0996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февраля 2016 года N 5-47-3. Зарегистрировано Департаментом юстиции Северо-Казахстанской области 11 марта 2016 года N 3651. Утратило силу решением Айыртауского районного маслихата СевероКазахстанской области от 20 июля 2022 года № 7-19-13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Определить порядок на возмещение затрат на обучение на дому детей с ограниченными возможностями из числа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возмещение затрат на обучение производится коммунальным государственным учреждением "Отдел занятости и социальных программ акимата Айыртауского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возмещение затрат на обучение детей с ограниченными возможностями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соответствующие обстоятельства.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решением маслихата Айыртауского района Северо-Казахстанской области от 05.05.2017 </w:t>
      </w:r>
      <w:r>
        <w:rPr>
          <w:rFonts w:ascii="Times New Roman"/>
          <w:b w:val="false"/>
          <w:i w:val="false"/>
          <w:color w:val="000000"/>
          <w:sz w:val="28"/>
        </w:rPr>
        <w:t>№ 6-10-7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Определить размер возмещения затрат на обучение на дому детей с ограниченными возможностями из числа инвалидов по индивидуальному учебному плану ежеквартально на каждого ребенка в размере 6,5 месячных расчетных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XXXXVII внеочередной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Айыртуаского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